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72F80">
      <w:pPr>
        <w:tabs>
          <w:tab w:val="left" w:pos="4344"/>
        </w:tabs>
        <w:spacing w:before="71" w:line="299" w:lineRule="exact"/>
        <w:ind w:left="793" w:right="0" w:firstLine="0"/>
        <w:jc w:val="left"/>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r>
        <w:rPr>
          <w:b/>
          <w:sz w:val="26"/>
        </w:rPr>
        <w:tab/>
      </w:r>
      <w:r>
        <w:rPr>
          <w:b/>
          <w:sz w:val="26"/>
        </w:rPr>
        <w:t>CỘNG</w:t>
      </w:r>
      <w:r>
        <w:rPr>
          <w:b/>
          <w:spacing w:val="-7"/>
          <w:sz w:val="26"/>
        </w:rPr>
        <w:t xml:space="preserve"> </w:t>
      </w:r>
      <w:r>
        <w:rPr>
          <w:b/>
          <w:sz w:val="26"/>
        </w:rPr>
        <w:t>HOÀ</w:t>
      </w:r>
      <w:r>
        <w:rPr>
          <w:b/>
          <w:spacing w:val="-7"/>
          <w:sz w:val="26"/>
        </w:rPr>
        <w:t xml:space="preserve"> </w:t>
      </w:r>
      <w:r>
        <w:rPr>
          <w:b/>
          <w:sz w:val="26"/>
        </w:rPr>
        <w:t>XÃ</w:t>
      </w:r>
      <w:r>
        <w:rPr>
          <w:b/>
          <w:spacing w:val="-5"/>
          <w:sz w:val="26"/>
        </w:rPr>
        <w:t xml:space="preserve"> </w:t>
      </w:r>
      <w:r>
        <w:rPr>
          <w:b/>
          <w:sz w:val="26"/>
        </w:rPr>
        <w:t>HỘI</w:t>
      </w:r>
      <w:r>
        <w:rPr>
          <w:b/>
          <w:spacing w:val="-7"/>
          <w:sz w:val="26"/>
        </w:rPr>
        <w:t xml:space="preserve"> </w:t>
      </w:r>
      <w:r>
        <w:rPr>
          <w:b/>
          <w:sz w:val="26"/>
        </w:rPr>
        <w:t>CHỦ</w:t>
      </w:r>
      <w:r>
        <w:rPr>
          <w:b/>
          <w:spacing w:val="-9"/>
          <w:sz w:val="26"/>
        </w:rPr>
        <w:t xml:space="preserve"> </w:t>
      </w:r>
      <w:r>
        <w:rPr>
          <w:b/>
          <w:sz w:val="26"/>
        </w:rPr>
        <w:t>NGHĨA</w:t>
      </w:r>
      <w:r>
        <w:rPr>
          <w:b/>
          <w:spacing w:val="-4"/>
          <w:sz w:val="26"/>
        </w:rPr>
        <w:t xml:space="preserve"> </w:t>
      </w:r>
      <w:r>
        <w:rPr>
          <w:b/>
          <w:sz w:val="26"/>
        </w:rPr>
        <w:t>VIỆT</w:t>
      </w:r>
      <w:r>
        <w:rPr>
          <w:b/>
          <w:spacing w:val="-7"/>
          <w:sz w:val="26"/>
        </w:rPr>
        <w:t xml:space="preserve"> </w:t>
      </w:r>
      <w:r>
        <w:rPr>
          <w:b/>
          <w:spacing w:val="-5"/>
          <w:sz w:val="26"/>
        </w:rPr>
        <w:t>NAM</w:t>
      </w:r>
    </w:p>
    <w:p w14:paraId="45256221">
      <w:pPr>
        <w:pStyle w:val="2"/>
        <w:tabs>
          <w:tab w:val="left" w:pos="5378"/>
        </w:tabs>
        <w:spacing w:line="322" w:lineRule="exact"/>
        <w:ind w:left="143" w:firstLine="0"/>
      </w:pPr>
      <w:r>
        <mc:AlternateContent>
          <mc:Choice Requires="wps">
            <w:drawing>
              <wp:anchor distT="0" distB="0" distL="0" distR="0" simplePos="0" relativeHeight="251660288" behindDoc="1" locked="0" layoutInCell="1" allowOverlap="1">
                <wp:simplePos x="0" y="0"/>
                <wp:positionH relativeFrom="page">
                  <wp:posOffset>4420870</wp:posOffset>
                </wp:positionH>
                <wp:positionV relativeFrom="paragraph">
                  <wp:posOffset>223520</wp:posOffset>
                </wp:positionV>
                <wp:extent cx="201866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18664" cy="1270"/>
                        </a:xfrm>
                        <a:custGeom>
                          <a:avLst/>
                          <a:gdLst/>
                          <a:ahLst/>
                          <a:cxnLst/>
                          <a:rect l="l" t="t" r="r" b="b"/>
                          <a:pathLst>
                            <a:path w="2018664">
                              <a:moveTo>
                                <a:pt x="0" y="0"/>
                              </a:moveTo>
                              <a:lnTo>
                                <a:pt x="2018664" y="0"/>
                              </a:lnTo>
                            </a:path>
                          </a:pathLst>
                        </a:custGeom>
                        <a:ln w="9144">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348.1pt;margin-top:17.6pt;height:0.1pt;width:158.95pt;mso-position-horizontal-relative:page;mso-wrap-distance-bottom:0pt;mso-wrap-distance-top:0pt;z-index:-251656192;mso-width-relative:page;mso-height-relative:page;" filled="f" stroked="t" coordsize="2018664,1" o:gfxdata="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L+icnXAAAACgEAAA8AAAAAAAAAAQAg&#10;AAAAIgAAAGRycy9kb3ducmV2LnhtbFBLAQIUABQAAAAIAIdO4kDcgstTDwIAAHoEAAAOAAAAAAAA&#10;AAEAIAAAACYBAABkcnMvZTJvRG9jLnhtbFBLBQYAAAAABgAGAFkBAACnBQAAAAA=&#10;" path="m0,0l2018664,0e">
                <v:fill on="f" focussize="0,0"/>
                <v:stroke weight="0.72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0288" behindDoc="1" locked="0" layoutInCell="1" allowOverlap="1">
                <wp:simplePos x="0" y="0"/>
                <wp:positionH relativeFrom="page">
                  <wp:posOffset>1741805</wp:posOffset>
                </wp:positionH>
                <wp:positionV relativeFrom="paragraph">
                  <wp:posOffset>234315</wp:posOffset>
                </wp:positionV>
                <wp:extent cx="808355"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808355" cy="1270"/>
                        </a:xfrm>
                        <a:custGeom>
                          <a:avLst/>
                          <a:gdLst/>
                          <a:ahLst/>
                          <a:cxnLst/>
                          <a:rect l="l" t="t" r="r" b="b"/>
                          <a:pathLst>
                            <a:path w="808355">
                              <a:moveTo>
                                <a:pt x="0" y="0"/>
                              </a:moveTo>
                              <a:lnTo>
                                <a:pt x="808355" y="0"/>
                              </a:lnTo>
                            </a:path>
                          </a:pathLst>
                        </a:custGeom>
                        <a:ln w="9144">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137.15pt;margin-top:18.45pt;height:0.1pt;width:63.65pt;mso-position-horizontal-relative:page;mso-wrap-distance-bottom:0pt;mso-wrap-distance-top:0pt;z-index:-251656192;mso-width-relative:page;mso-height-relative:page;" filled="f" stroked="t" coordsize="808355,1" o:gfxdata="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XNK2gAAAAkBAAAPAAAAAAAA&#10;AAEAIAAAACIAAABkcnMvZG93bnJldi54bWxQSwECFAAUAAAACACHTuJAauJa/xACAAB3BAAADgAA&#10;AAAAAAABACAAAAApAQAAZHJzL2Uyb0RvYy54bWxQSwUGAAAAAAYABgBZAQAAqwUAAAAA&#10;" path="m0,0l808355,0e">
                <v:fill on="f" focussize="0,0"/>
                <v:stroke weight="0.72pt" color="#000000" joinstyle="round"/>
                <v:imagedata o:title=""/>
                <o:lock v:ext="edit" aspectratio="f"/>
                <v:textbox inset="0mm,0mm,0mm,0mm"/>
                <w10:wrap type="topAndBottom"/>
              </v:shape>
            </w:pict>
          </mc:Fallback>
        </mc:AlternateContent>
      </w:r>
      <w:r>
        <w:t>PHƯỜNG</w:t>
      </w:r>
      <w:r>
        <w:rPr>
          <w:spacing w:val="-6"/>
        </w:rPr>
        <w:t xml:space="preserve"> </w:t>
      </w:r>
      <w:r>
        <w:t>TRẦN</w:t>
      </w:r>
      <w:r>
        <w:rPr>
          <w:spacing w:val="-6"/>
        </w:rPr>
        <w:t xml:space="preserve"> </w:t>
      </w:r>
      <w:r>
        <w:t>HƯNG</w:t>
      </w:r>
      <w:r>
        <w:rPr>
          <w:spacing w:val="-5"/>
        </w:rPr>
        <w:t xml:space="preserve"> ĐẠO</w:t>
      </w:r>
      <w:r>
        <w:tab/>
      </w:r>
      <w:r>
        <w:t>Độc</w:t>
      </w:r>
      <w:r>
        <w:rPr>
          <w:spacing w:val="-3"/>
        </w:rPr>
        <w:t xml:space="preserve"> </w:t>
      </w:r>
      <w:r>
        <w:t>lập</w:t>
      </w:r>
      <w:r>
        <w:rPr>
          <w:spacing w:val="-1"/>
        </w:rPr>
        <w:t xml:space="preserve"> </w:t>
      </w:r>
      <w:r>
        <w:t>-</w:t>
      </w:r>
      <w:r>
        <w:rPr>
          <w:spacing w:val="-2"/>
        </w:rPr>
        <w:t xml:space="preserve"> </w:t>
      </w:r>
      <w:r>
        <w:t>Tự</w:t>
      </w:r>
      <w:r>
        <w:rPr>
          <w:spacing w:val="-2"/>
        </w:rPr>
        <w:t xml:space="preserve"> </w:t>
      </w:r>
      <w:r>
        <w:t>do -</w:t>
      </w:r>
      <w:r>
        <w:rPr>
          <w:spacing w:val="-4"/>
        </w:rPr>
        <w:t xml:space="preserve"> </w:t>
      </w:r>
      <w:r>
        <w:t>Hạnh</w:t>
      </w:r>
      <w:r>
        <w:rPr>
          <w:spacing w:val="-1"/>
        </w:rPr>
        <w:t xml:space="preserve"> </w:t>
      </w:r>
      <w:r>
        <w:rPr>
          <w:spacing w:val="-4"/>
        </w:rPr>
        <w:t>phúc</w:t>
      </w:r>
    </w:p>
    <w:p w14:paraId="7338306A">
      <w:pPr>
        <w:tabs>
          <w:tab w:val="left" w:pos="3563"/>
        </w:tabs>
        <w:spacing w:before="262"/>
        <w:ind w:left="841" w:right="0" w:firstLine="0"/>
        <w:jc w:val="left"/>
        <w:rPr>
          <w:i/>
          <w:sz w:val="28"/>
        </w:rPr>
      </w:pPr>
      <w:r>
        <w:rPr>
          <w:sz w:val="28"/>
        </w:rPr>
        <w:t>Số:</w:t>
      </w:r>
      <w:r>
        <w:rPr>
          <w:spacing w:val="64"/>
          <w:sz w:val="28"/>
        </w:rPr>
        <w:t xml:space="preserve"> </w:t>
      </w:r>
      <w:r>
        <w:rPr>
          <w:sz w:val="28"/>
        </w:rPr>
        <w:t>27/KH-</w:t>
      </w:r>
      <w:r>
        <w:rPr>
          <w:spacing w:val="-4"/>
          <w:sz w:val="28"/>
        </w:rPr>
        <w:t>UBND</w:t>
      </w:r>
      <w:r>
        <w:rPr>
          <w:sz w:val="28"/>
        </w:rPr>
        <w:tab/>
      </w:r>
      <w:r>
        <w:rPr>
          <w:i/>
          <w:sz w:val="28"/>
        </w:rPr>
        <w:t>Phường</w:t>
      </w:r>
      <w:r>
        <w:rPr>
          <w:i/>
          <w:spacing w:val="-3"/>
          <w:sz w:val="28"/>
        </w:rPr>
        <w:t xml:space="preserve"> </w:t>
      </w:r>
      <w:r>
        <w:rPr>
          <w:i/>
          <w:sz w:val="28"/>
        </w:rPr>
        <w:t>Trần</w:t>
      </w:r>
      <w:r>
        <w:rPr>
          <w:i/>
          <w:spacing w:val="-2"/>
          <w:sz w:val="28"/>
        </w:rPr>
        <w:t xml:space="preserve"> </w:t>
      </w:r>
      <w:r>
        <w:rPr>
          <w:i/>
          <w:sz w:val="28"/>
        </w:rPr>
        <w:t>Hưng</w:t>
      </w:r>
      <w:r>
        <w:rPr>
          <w:i/>
          <w:spacing w:val="-2"/>
          <w:sz w:val="28"/>
        </w:rPr>
        <w:t xml:space="preserve"> </w:t>
      </w:r>
      <w:r>
        <w:rPr>
          <w:i/>
          <w:sz w:val="28"/>
        </w:rPr>
        <w:t>Đạo,</w:t>
      </w:r>
      <w:r>
        <w:rPr>
          <w:i/>
          <w:spacing w:val="-7"/>
          <w:sz w:val="28"/>
        </w:rPr>
        <w:t xml:space="preserve"> </w:t>
      </w:r>
      <w:r>
        <w:rPr>
          <w:i/>
          <w:sz w:val="28"/>
        </w:rPr>
        <w:t>ngày</w:t>
      </w:r>
      <w:r>
        <w:rPr>
          <w:i/>
          <w:spacing w:val="-2"/>
          <w:sz w:val="28"/>
        </w:rPr>
        <w:t xml:space="preserve"> </w:t>
      </w:r>
      <w:r>
        <w:rPr>
          <w:i/>
          <w:sz w:val="28"/>
        </w:rPr>
        <w:t>07</w:t>
      </w:r>
      <w:r>
        <w:rPr>
          <w:i/>
          <w:spacing w:val="-3"/>
          <w:sz w:val="28"/>
        </w:rPr>
        <w:t xml:space="preserve"> </w:t>
      </w:r>
      <w:r>
        <w:rPr>
          <w:i/>
          <w:sz w:val="28"/>
        </w:rPr>
        <w:t>tháng</w:t>
      </w:r>
      <w:r>
        <w:rPr>
          <w:i/>
          <w:spacing w:val="-3"/>
          <w:sz w:val="28"/>
        </w:rPr>
        <w:t xml:space="preserve"> </w:t>
      </w:r>
      <w:r>
        <w:rPr>
          <w:i/>
          <w:sz w:val="28"/>
        </w:rPr>
        <w:t>3</w:t>
      </w:r>
      <w:r>
        <w:rPr>
          <w:i/>
          <w:spacing w:val="-5"/>
          <w:sz w:val="28"/>
        </w:rPr>
        <w:t xml:space="preserve"> </w:t>
      </w:r>
      <w:r>
        <w:rPr>
          <w:i/>
          <w:sz w:val="28"/>
        </w:rPr>
        <w:t>năm</w:t>
      </w:r>
      <w:r>
        <w:rPr>
          <w:i/>
          <w:spacing w:val="-7"/>
          <w:sz w:val="28"/>
        </w:rPr>
        <w:t xml:space="preserve"> </w:t>
      </w:r>
      <w:r>
        <w:rPr>
          <w:i/>
          <w:spacing w:val="-4"/>
          <w:sz w:val="28"/>
        </w:rPr>
        <w:t>2025</w:t>
      </w:r>
    </w:p>
    <w:p w14:paraId="6C0406E2">
      <w:pPr>
        <w:pStyle w:val="6"/>
        <w:spacing w:before="304"/>
        <w:ind w:left="0"/>
        <w:rPr>
          <w:i/>
        </w:rPr>
      </w:pPr>
    </w:p>
    <w:p w14:paraId="6EC4C0D6">
      <w:pPr>
        <w:pStyle w:val="2"/>
        <w:spacing w:line="322" w:lineRule="exact"/>
        <w:ind w:left="1190" w:right="1190" w:firstLine="0"/>
        <w:jc w:val="center"/>
      </w:pPr>
      <w:r>
        <w:t xml:space="preserve">KẾ </w:t>
      </w:r>
      <w:r>
        <w:rPr>
          <w:spacing w:val="-2"/>
        </w:rPr>
        <w:t>HOẠCH</w:t>
      </w:r>
    </w:p>
    <w:p w14:paraId="5F42EBFE">
      <w:pPr>
        <w:spacing w:before="0" w:line="242" w:lineRule="auto"/>
        <w:ind w:left="1190" w:right="1184" w:firstLine="0"/>
        <w:jc w:val="center"/>
        <w:rPr>
          <w:b/>
          <w:sz w:val="28"/>
        </w:rPr>
      </w:pPr>
      <w:r>
        <w:rPr>
          <w:b/>
          <w:sz w:val="28"/>
        </w:rPr>
        <w:t>Tổ</w:t>
      </w:r>
      <w:r>
        <w:rPr>
          <w:b/>
          <w:spacing w:val="-2"/>
          <w:sz w:val="28"/>
        </w:rPr>
        <w:t xml:space="preserve"> </w:t>
      </w:r>
      <w:r>
        <w:rPr>
          <w:b/>
          <w:sz w:val="28"/>
        </w:rPr>
        <w:t>chức</w:t>
      </w:r>
      <w:r>
        <w:rPr>
          <w:b/>
          <w:spacing w:val="-3"/>
          <w:sz w:val="28"/>
        </w:rPr>
        <w:t xml:space="preserve"> </w:t>
      </w:r>
      <w:r>
        <w:rPr>
          <w:b/>
          <w:sz w:val="28"/>
        </w:rPr>
        <w:t>Ngày</w:t>
      </w:r>
      <w:r>
        <w:rPr>
          <w:b/>
          <w:spacing w:val="-2"/>
          <w:sz w:val="28"/>
        </w:rPr>
        <w:t xml:space="preserve"> </w:t>
      </w:r>
      <w:r>
        <w:rPr>
          <w:b/>
          <w:sz w:val="28"/>
        </w:rPr>
        <w:t>chạy</w:t>
      </w:r>
      <w:r>
        <w:rPr>
          <w:b/>
          <w:spacing w:val="-5"/>
          <w:sz w:val="28"/>
        </w:rPr>
        <w:t xml:space="preserve"> </w:t>
      </w:r>
      <w:r>
        <w:rPr>
          <w:b/>
          <w:sz w:val="28"/>
        </w:rPr>
        <w:t>Olympic</w:t>
      </w:r>
      <w:r>
        <w:rPr>
          <w:b/>
          <w:spacing w:val="-12"/>
          <w:sz w:val="28"/>
        </w:rPr>
        <w:t xml:space="preserve"> </w:t>
      </w:r>
      <w:r>
        <w:rPr>
          <w:b/>
          <w:sz w:val="28"/>
        </w:rPr>
        <w:t>vì</w:t>
      </w:r>
      <w:r>
        <w:rPr>
          <w:b/>
          <w:spacing w:val="-5"/>
          <w:sz w:val="28"/>
        </w:rPr>
        <w:t xml:space="preserve"> </w:t>
      </w:r>
      <w:r>
        <w:rPr>
          <w:b/>
          <w:sz w:val="28"/>
        </w:rPr>
        <w:t>sức</w:t>
      </w:r>
      <w:r>
        <w:rPr>
          <w:b/>
          <w:spacing w:val="-4"/>
          <w:sz w:val="28"/>
        </w:rPr>
        <w:t xml:space="preserve"> </w:t>
      </w:r>
      <w:r>
        <w:rPr>
          <w:b/>
          <w:sz w:val="28"/>
        </w:rPr>
        <w:t>khỏe</w:t>
      </w:r>
      <w:r>
        <w:rPr>
          <w:b/>
          <w:spacing w:val="-3"/>
          <w:sz w:val="28"/>
        </w:rPr>
        <w:t xml:space="preserve"> </w:t>
      </w:r>
      <w:r>
        <w:rPr>
          <w:b/>
          <w:sz w:val="28"/>
        </w:rPr>
        <w:t>toàn</w:t>
      </w:r>
      <w:r>
        <w:rPr>
          <w:b/>
          <w:spacing w:val="-3"/>
          <w:sz w:val="28"/>
        </w:rPr>
        <w:t xml:space="preserve"> </w:t>
      </w:r>
      <w:r>
        <w:rPr>
          <w:b/>
          <w:sz w:val="28"/>
        </w:rPr>
        <w:t>dân</w:t>
      </w:r>
      <w:r>
        <w:rPr>
          <w:b/>
          <w:spacing w:val="-3"/>
          <w:sz w:val="28"/>
        </w:rPr>
        <w:t xml:space="preserve"> </w:t>
      </w:r>
      <w:r>
        <w:rPr>
          <w:b/>
          <w:sz w:val="28"/>
        </w:rPr>
        <w:t>năm</w:t>
      </w:r>
      <w:r>
        <w:rPr>
          <w:b/>
          <w:spacing w:val="-6"/>
          <w:sz w:val="28"/>
        </w:rPr>
        <w:t xml:space="preserve"> </w:t>
      </w:r>
      <w:r>
        <w:rPr>
          <w:b/>
          <w:sz w:val="28"/>
        </w:rPr>
        <w:t>2025 trên</w:t>
      </w:r>
      <w:r>
        <w:rPr>
          <w:b/>
          <w:spacing w:val="40"/>
          <w:sz w:val="28"/>
          <w:u w:val="single"/>
        </w:rPr>
        <w:t xml:space="preserve"> </w:t>
      </w:r>
      <w:r>
        <w:rPr>
          <w:b/>
          <w:sz w:val="28"/>
          <w:u w:val="single"/>
        </w:rPr>
        <w:t>địa bàn phường Trần Hưng</w:t>
      </w:r>
      <w:r>
        <w:rPr>
          <w:b/>
          <w:sz w:val="28"/>
        </w:rPr>
        <w:t xml:space="preserve"> Đạo.</w:t>
      </w:r>
    </w:p>
    <w:p w14:paraId="27F817D6">
      <w:pPr>
        <w:pStyle w:val="6"/>
        <w:spacing w:before="312"/>
        <w:ind w:right="138" w:firstLine="698"/>
        <w:jc w:val="both"/>
      </w:pPr>
      <w:r>
        <w:t>Thực hiện Kế hoạch số 39/KH-UBND ngày 05/3/2025 của Ủy ban nhân dân thành phố Quảng Ngãi về việc tổ chức Ngày</w:t>
      </w:r>
      <w:r>
        <w:rPr>
          <w:spacing w:val="-1"/>
        </w:rPr>
        <w:t xml:space="preserve"> </w:t>
      </w:r>
      <w:r>
        <w:t>chạy</w:t>
      </w:r>
      <w:r>
        <w:rPr>
          <w:spacing w:val="-1"/>
        </w:rPr>
        <w:t xml:space="preserve"> </w:t>
      </w:r>
      <w:r>
        <w:t>Olympic vì sức khỏe toàn dân năm 2025; Ủy ban nhân dân phường Trần Hưng Đạo xây dựng Kế hoạch tổ chức Ngày chạy Olympic vì sức khỏe toàn dân năm 2025 trên địa bàn phường như sau:</w:t>
      </w:r>
    </w:p>
    <w:p w14:paraId="5B024E8A">
      <w:pPr>
        <w:pStyle w:val="2"/>
        <w:numPr>
          <w:ilvl w:val="0"/>
          <w:numId w:val="1"/>
        </w:numPr>
        <w:tabs>
          <w:tab w:val="left" w:pos="1089"/>
        </w:tabs>
        <w:spacing w:before="6" w:after="0" w:line="322" w:lineRule="exact"/>
        <w:ind w:left="1089" w:right="0" w:hanging="248"/>
        <w:jc w:val="both"/>
      </w:pPr>
      <w:r>
        <w:t>MỤC</w:t>
      </w:r>
      <w:r>
        <w:rPr>
          <w:spacing w:val="-4"/>
        </w:rPr>
        <w:t xml:space="preserve"> </w:t>
      </w:r>
      <w:r>
        <w:t>ĐÍCH,</w:t>
      </w:r>
      <w:r>
        <w:rPr>
          <w:spacing w:val="-5"/>
        </w:rPr>
        <w:t xml:space="preserve"> </w:t>
      </w:r>
      <w:r>
        <w:t>YÊU</w:t>
      </w:r>
      <w:r>
        <w:rPr>
          <w:spacing w:val="-4"/>
        </w:rPr>
        <w:t xml:space="preserve"> </w:t>
      </w:r>
      <w:r>
        <w:rPr>
          <w:spacing w:val="-5"/>
        </w:rPr>
        <w:t>CẦU</w:t>
      </w:r>
    </w:p>
    <w:p w14:paraId="46F76806">
      <w:pPr>
        <w:pStyle w:val="8"/>
        <w:numPr>
          <w:ilvl w:val="1"/>
          <w:numId w:val="1"/>
        </w:numPr>
        <w:tabs>
          <w:tab w:val="left" w:pos="1120"/>
        </w:tabs>
        <w:spacing w:before="0" w:after="0" w:line="319" w:lineRule="exact"/>
        <w:ind w:left="1120" w:right="0" w:hanging="279"/>
        <w:jc w:val="both"/>
        <w:rPr>
          <w:b/>
          <w:sz w:val="28"/>
        </w:rPr>
      </w:pPr>
      <w:r>
        <w:rPr>
          <w:b/>
          <w:sz w:val="28"/>
        </w:rPr>
        <w:t>Mục</w:t>
      </w:r>
      <w:r>
        <w:rPr>
          <w:b/>
          <w:spacing w:val="-2"/>
          <w:sz w:val="28"/>
        </w:rPr>
        <w:t xml:space="preserve"> </w:t>
      </w:r>
      <w:r>
        <w:rPr>
          <w:b/>
          <w:spacing w:val="-4"/>
          <w:sz w:val="28"/>
        </w:rPr>
        <w:t>đích</w:t>
      </w:r>
    </w:p>
    <w:p w14:paraId="5ECBA226">
      <w:pPr>
        <w:pStyle w:val="8"/>
        <w:numPr>
          <w:ilvl w:val="2"/>
          <w:numId w:val="1"/>
        </w:numPr>
        <w:tabs>
          <w:tab w:val="left" w:pos="1034"/>
        </w:tabs>
        <w:spacing w:before="0" w:after="0" w:line="240" w:lineRule="auto"/>
        <w:ind w:left="143" w:right="136" w:firstLine="698"/>
        <w:jc w:val="both"/>
        <w:rPr>
          <w:sz w:val="28"/>
        </w:rPr>
      </w:pPr>
      <w:r>
        <w:rPr>
          <w:sz w:val="28"/>
        </w:rPr>
        <w:t>Nhằm đẩy mạnh cuộc vận động “ Toàn dân rèn luyện thân thể theo gương Bác Hồ vĩ đại ”; phong trào “Khoẻ để lập nghiệp và giữ nước”; vận động người dân tự chọn cho mình môn thể thao thích hợp để tập luyện, nhằm nâng cao sức khỏe vì mục tiêu; “Mỗi một người dân mạnh khỏe, tức là cả nước mạnh khỏe”, “Dân cường thì Nước thịnh”.</w:t>
      </w:r>
    </w:p>
    <w:p w14:paraId="6E9577CB">
      <w:pPr>
        <w:pStyle w:val="8"/>
        <w:numPr>
          <w:ilvl w:val="2"/>
          <w:numId w:val="1"/>
        </w:numPr>
        <w:tabs>
          <w:tab w:val="left" w:pos="1010"/>
        </w:tabs>
        <w:spacing w:before="0" w:after="0" w:line="240" w:lineRule="auto"/>
        <w:ind w:left="143" w:right="136" w:firstLine="698"/>
        <w:jc w:val="both"/>
        <w:rPr>
          <w:sz w:val="28"/>
        </w:rPr>
      </w:pPr>
      <w:r>
        <w:rPr>
          <w:sz w:val="28"/>
        </w:rPr>
        <w:t>Chào mừng Kỷ niệm 79 năm Ngày Truyền thống Ngành thể dục thể thao và Ngày Bác Hồ viết bài “Thể dục và sức khỏe” kêu gọi toàn dân tập luyện thể dục thể thao (27/3/1946 - 27/3/2025); Kỷ niệm 50 năm Ngày giải phóng tỉnh Quảng Ngãi (24/3/1975 - 24/3/2025) và 94 năm Ngày thành lập Đoàn Thanh niên Cộng sản Hồ Chí Minh (26/3/1931 - 26/3/2025);</w:t>
      </w:r>
    </w:p>
    <w:p w14:paraId="4570C13A">
      <w:pPr>
        <w:pStyle w:val="8"/>
        <w:numPr>
          <w:ilvl w:val="2"/>
          <w:numId w:val="1"/>
        </w:numPr>
        <w:tabs>
          <w:tab w:val="left" w:pos="950"/>
        </w:tabs>
        <w:spacing w:before="0" w:after="0" w:line="240" w:lineRule="auto"/>
        <w:ind w:left="143" w:right="140" w:firstLine="628"/>
        <w:jc w:val="both"/>
        <w:rPr>
          <w:sz w:val="28"/>
        </w:rPr>
      </w:pPr>
      <w:r>
        <w:rPr>
          <w:sz w:val="28"/>
        </w:rPr>
        <w:t>Tuyên truyền đến cán bộ và nhân dân trong toàn phường nâng cao nhận thức hiểu rõ về vị trí, vai trò, tác dụng của thể dục thể thao trong việc nâng cao tầm vóc, sức khỏe, thể lực, giáo dục đạo đức, nhân cách, đẩy lùi các tệ nạn xã hội, xây dựng môi trường văn hoá lành mạnh, góp phần củng cố khối đại đoàn kết toàn dân.</w:t>
      </w:r>
    </w:p>
    <w:p w14:paraId="77C194C2">
      <w:pPr>
        <w:pStyle w:val="2"/>
        <w:numPr>
          <w:ilvl w:val="1"/>
          <w:numId w:val="1"/>
        </w:numPr>
        <w:tabs>
          <w:tab w:val="left" w:pos="1050"/>
        </w:tabs>
        <w:spacing w:before="2" w:after="0" w:line="319" w:lineRule="exact"/>
        <w:ind w:left="1050" w:right="0" w:hanging="279"/>
        <w:jc w:val="both"/>
      </w:pPr>
      <w:r>
        <w:t>Yêu</w:t>
      </w:r>
      <w:r>
        <w:rPr>
          <w:spacing w:val="-3"/>
        </w:rPr>
        <w:t xml:space="preserve"> </w:t>
      </w:r>
      <w:r>
        <w:rPr>
          <w:spacing w:val="-5"/>
        </w:rPr>
        <w:t>cầu</w:t>
      </w:r>
    </w:p>
    <w:p w14:paraId="0CFF25EC">
      <w:pPr>
        <w:pStyle w:val="6"/>
        <w:ind w:right="141" w:firstLine="628"/>
        <w:jc w:val="both"/>
      </w:pPr>
      <w:r>
        <w:t>Tổ chức Ngày chạy Olympic đảm bảo an toàn, trang trọng, tiết kiệm; huy động tối đa các nguồn lực của xã hội trong công tác tổ chức; tuyên truyền vận động các tầng lớp nhân dân tham gia Ngày chạy Olympic và thường xuyên tập luyện thể dục thể thao.</w:t>
      </w:r>
    </w:p>
    <w:p w14:paraId="272A7D12">
      <w:pPr>
        <w:pStyle w:val="2"/>
        <w:numPr>
          <w:ilvl w:val="0"/>
          <w:numId w:val="1"/>
        </w:numPr>
        <w:tabs>
          <w:tab w:val="left" w:pos="1039"/>
        </w:tabs>
        <w:spacing w:before="3" w:after="0" w:line="322" w:lineRule="exact"/>
        <w:ind w:left="1039" w:right="0" w:hanging="357"/>
        <w:jc w:val="left"/>
      </w:pPr>
      <w:r>
        <w:t>NỘI</w:t>
      </w:r>
      <w:r>
        <w:rPr>
          <w:spacing w:val="-2"/>
        </w:rPr>
        <w:t xml:space="preserve"> </w:t>
      </w:r>
      <w:r>
        <w:t>DUNG,</w:t>
      </w:r>
      <w:r>
        <w:rPr>
          <w:spacing w:val="-6"/>
        </w:rPr>
        <w:t xml:space="preserve"> </w:t>
      </w:r>
      <w:r>
        <w:t>THỜI</w:t>
      </w:r>
      <w:r>
        <w:rPr>
          <w:spacing w:val="-2"/>
        </w:rPr>
        <w:t xml:space="preserve"> </w:t>
      </w:r>
      <w:r>
        <w:t>GIAN</w:t>
      </w:r>
      <w:r>
        <w:rPr>
          <w:spacing w:val="-4"/>
        </w:rPr>
        <w:t xml:space="preserve"> </w:t>
      </w:r>
      <w:r>
        <w:t>VÀ</w:t>
      </w:r>
      <w:r>
        <w:rPr>
          <w:spacing w:val="-4"/>
        </w:rPr>
        <w:t xml:space="preserve"> </w:t>
      </w:r>
      <w:r>
        <w:t>ĐỊA</w:t>
      </w:r>
      <w:r>
        <w:rPr>
          <w:spacing w:val="-3"/>
        </w:rPr>
        <w:t xml:space="preserve"> </w:t>
      </w:r>
      <w:r>
        <w:t>ĐIỂM</w:t>
      </w:r>
      <w:r>
        <w:rPr>
          <w:spacing w:val="-4"/>
        </w:rPr>
        <w:t xml:space="preserve"> </w:t>
      </w:r>
      <w:r>
        <w:t>TỔ</w:t>
      </w:r>
      <w:r>
        <w:rPr>
          <w:spacing w:val="-4"/>
        </w:rPr>
        <w:t xml:space="preserve"> CHỨC</w:t>
      </w:r>
    </w:p>
    <w:p w14:paraId="3BF00CE4">
      <w:pPr>
        <w:pStyle w:val="8"/>
        <w:numPr>
          <w:ilvl w:val="1"/>
          <w:numId w:val="1"/>
        </w:numPr>
        <w:tabs>
          <w:tab w:val="left" w:pos="978"/>
        </w:tabs>
        <w:spacing w:before="0" w:after="0" w:line="320" w:lineRule="exact"/>
        <w:ind w:left="978" w:right="0" w:hanging="279"/>
        <w:jc w:val="left"/>
        <w:rPr>
          <w:b/>
          <w:sz w:val="28"/>
        </w:rPr>
      </w:pPr>
      <w:r>
        <w:rPr>
          <w:b/>
          <w:sz w:val="28"/>
        </w:rPr>
        <w:t>Nội</w:t>
      </w:r>
      <w:r>
        <w:rPr>
          <w:b/>
          <w:spacing w:val="-1"/>
          <w:sz w:val="28"/>
        </w:rPr>
        <w:t xml:space="preserve"> </w:t>
      </w:r>
      <w:r>
        <w:rPr>
          <w:b/>
          <w:spacing w:val="-2"/>
          <w:sz w:val="28"/>
        </w:rPr>
        <w:t>dung:</w:t>
      </w:r>
    </w:p>
    <w:p w14:paraId="65094AD1">
      <w:pPr>
        <w:pStyle w:val="8"/>
        <w:numPr>
          <w:ilvl w:val="2"/>
          <w:numId w:val="1"/>
        </w:numPr>
        <w:tabs>
          <w:tab w:val="left" w:pos="933"/>
        </w:tabs>
        <w:spacing w:before="0" w:after="0" w:line="319" w:lineRule="exact"/>
        <w:ind w:left="933" w:right="0" w:hanging="162"/>
        <w:jc w:val="left"/>
        <w:rPr>
          <w:sz w:val="28"/>
        </w:rPr>
      </w:pPr>
      <w:r>
        <w:rPr>
          <w:sz w:val="28"/>
        </w:rPr>
        <w:t>Nội</w:t>
      </w:r>
      <w:r>
        <w:rPr>
          <w:spacing w:val="-3"/>
          <w:sz w:val="28"/>
        </w:rPr>
        <w:t xml:space="preserve"> </w:t>
      </w:r>
      <w:r>
        <w:rPr>
          <w:sz w:val="28"/>
        </w:rPr>
        <w:t>dung</w:t>
      </w:r>
      <w:r>
        <w:rPr>
          <w:spacing w:val="-3"/>
          <w:sz w:val="28"/>
        </w:rPr>
        <w:t xml:space="preserve"> </w:t>
      </w:r>
      <w:r>
        <w:rPr>
          <w:sz w:val="28"/>
        </w:rPr>
        <w:t>chương</w:t>
      </w:r>
      <w:r>
        <w:rPr>
          <w:spacing w:val="-3"/>
          <w:sz w:val="28"/>
        </w:rPr>
        <w:t xml:space="preserve"> </w:t>
      </w:r>
      <w:r>
        <w:rPr>
          <w:sz w:val="28"/>
        </w:rPr>
        <w:t>trình</w:t>
      </w:r>
      <w:r>
        <w:rPr>
          <w:spacing w:val="-2"/>
          <w:sz w:val="28"/>
        </w:rPr>
        <w:t xml:space="preserve"> </w:t>
      </w:r>
      <w:r>
        <w:rPr>
          <w:sz w:val="28"/>
        </w:rPr>
        <w:t>Ngày</w:t>
      </w:r>
      <w:r>
        <w:rPr>
          <w:spacing w:val="-8"/>
          <w:sz w:val="28"/>
        </w:rPr>
        <w:t xml:space="preserve"> </w:t>
      </w:r>
      <w:r>
        <w:rPr>
          <w:sz w:val="28"/>
        </w:rPr>
        <w:t>chạy</w:t>
      </w:r>
      <w:r>
        <w:rPr>
          <w:spacing w:val="-6"/>
          <w:sz w:val="28"/>
        </w:rPr>
        <w:t xml:space="preserve"> </w:t>
      </w:r>
      <w:r>
        <w:rPr>
          <w:sz w:val="28"/>
        </w:rPr>
        <w:t>Olympic,</w:t>
      </w:r>
      <w:r>
        <w:rPr>
          <w:spacing w:val="-5"/>
          <w:sz w:val="28"/>
        </w:rPr>
        <w:t xml:space="preserve"> </w:t>
      </w:r>
      <w:r>
        <w:rPr>
          <w:sz w:val="28"/>
        </w:rPr>
        <w:t>bao</w:t>
      </w:r>
      <w:r>
        <w:rPr>
          <w:spacing w:val="-2"/>
          <w:sz w:val="28"/>
        </w:rPr>
        <w:t xml:space="preserve"> </w:t>
      </w:r>
      <w:r>
        <w:rPr>
          <w:spacing w:val="-4"/>
          <w:sz w:val="28"/>
        </w:rPr>
        <w:t>gồm:</w:t>
      </w:r>
    </w:p>
    <w:p w14:paraId="535B4996">
      <w:pPr>
        <w:pStyle w:val="6"/>
        <w:spacing w:line="322" w:lineRule="exact"/>
        <w:ind w:left="841"/>
      </w:pPr>
      <w:r>
        <w:t>+</w:t>
      </w:r>
      <w:r>
        <w:rPr>
          <w:spacing w:val="-1"/>
        </w:rPr>
        <w:t xml:space="preserve"> </w:t>
      </w:r>
      <w:r>
        <w:t>Chào cờ,</w:t>
      </w:r>
      <w:r>
        <w:rPr>
          <w:spacing w:val="-4"/>
        </w:rPr>
        <w:t xml:space="preserve"> </w:t>
      </w:r>
      <w:r>
        <w:t xml:space="preserve">hát quốc </w:t>
      </w:r>
      <w:r>
        <w:rPr>
          <w:spacing w:val="-5"/>
        </w:rPr>
        <w:t>ca</w:t>
      </w:r>
    </w:p>
    <w:p w14:paraId="2BF79ACC">
      <w:pPr>
        <w:pStyle w:val="6"/>
        <w:ind w:left="841"/>
      </w:pPr>
      <w:r>
        <w:t>+</w:t>
      </w:r>
      <w:r>
        <w:rPr>
          <w:spacing w:val="-2"/>
        </w:rPr>
        <w:t xml:space="preserve"> </w:t>
      </w:r>
      <w:r>
        <w:t>Tuyên</w:t>
      </w:r>
      <w:r>
        <w:rPr>
          <w:spacing w:val="-1"/>
        </w:rPr>
        <w:t xml:space="preserve"> </w:t>
      </w:r>
      <w:r>
        <w:t>bố</w:t>
      </w:r>
      <w:r>
        <w:rPr>
          <w:spacing w:val="-3"/>
        </w:rPr>
        <w:t xml:space="preserve"> </w:t>
      </w:r>
      <w:r>
        <w:t>lý</w:t>
      </w:r>
      <w:r>
        <w:rPr>
          <w:spacing w:val="-1"/>
        </w:rPr>
        <w:t xml:space="preserve"> </w:t>
      </w:r>
      <w:r>
        <w:t>do,</w:t>
      </w:r>
      <w:r>
        <w:rPr>
          <w:spacing w:val="-6"/>
        </w:rPr>
        <w:t xml:space="preserve"> </w:t>
      </w:r>
      <w:r>
        <w:t>giới</w:t>
      </w:r>
      <w:r>
        <w:rPr>
          <w:spacing w:val="-3"/>
        </w:rPr>
        <w:t xml:space="preserve"> </w:t>
      </w:r>
      <w:r>
        <w:t>thiệu</w:t>
      </w:r>
      <w:r>
        <w:rPr>
          <w:spacing w:val="-1"/>
        </w:rPr>
        <w:t xml:space="preserve"> </w:t>
      </w:r>
      <w:r>
        <w:t xml:space="preserve">đại </w:t>
      </w:r>
      <w:r>
        <w:rPr>
          <w:spacing w:val="-4"/>
        </w:rPr>
        <w:t>biểu</w:t>
      </w:r>
    </w:p>
    <w:p w14:paraId="70EC8FCE">
      <w:pPr>
        <w:pStyle w:val="6"/>
        <w:spacing w:before="2" w:line="322" w:lineRule="exact"/>
        <w:ind w:left="841"/>
      </w:pPr>
      <w:r>
        <w:t>+</w:t>
      </w:r>
      <w:r>
        <w:rPr>
          <w:spacing w:val="-3"/>
        </w:rPr>
        <w:t xml:space="preserve"> </w:t>
      </w:r>
      <w:r>
        <w:t>Phát</w:t>
      </w:r>
      <w:r>
        <w:rPr>
          <w:spacing w:val="-1"/>
        </w:rPr>
        <w:t xml:space="preserve"> </w:t>
      </w:r>
      <w:r>
        <w:t>biểu</w:t>
      </w:r>
      <w:r>
        <w:rPr>
          <w:spacing w:val="-1"/>
        </w:rPr>
        <w:t xml:space="preserve"> </w:t>
      </w:r>
      <w:r>
        <w:t>khai</w:t>
      </w:r>
      <w:r>
        <w:rPr>
          <w:spacing w:val="-2"/>
        </w:rPr>
        <w:t xml:space="preserve"> </w:t>
      </w:r>
      <w:r>
        <w:t>mạc</w:t>
      </w:r>
      <w:r>
        <w:rPr>
          <w:spacing w:val="-2"/>
        </w:rPr>
        <w:t xml:space="preserve"> </w:t>
      </w:r>
      <w:r>
        <w:t>của</w:t>
      </w:r>
      <w:r>
        <w:rPr>
          <w:spacing w:val="-2"/>
        </w:rPr>
        <w:t xml:space="preserve"> </w:t>
      </w:r>
      <w:r>
        <w:t>Ban</w:t>
      </w:r>
      <w:r>
        <w:rPr>
          <w:spacing w:val="-2"/>
        </w:rPr>
        <w:t xml:space="preserve"> </w:t>
      </w:r>
      <w:r>
        <w:t>tổ</w:t>
      </w:r>
      <w:r>
        <w:rPr>
          <w:spacing w:val="-1"/>
        </w:rPr>
        <w:t xml:space="preserve"> </w:t>
      </w:r>
      <w:r>
        <w:rPr>
          <w:spacing w:val="-4"/>
        </w:rPr>
        <w:t>chức</w:t>
      </w:r>
    </w:p>
    <w:p w14:paraId="5E616FF3">
      <w:pPr>
        <w:pStyle w:val="6"/>
        <w:spacing w:line="322" w:lineRule="exact"/>
        <w:ind w:left="841"/>
      </w:pPr>
      <w:r>
        <w:t>+</w:t>
      </w:r>
      <w:r>
        <w:rPr>
          <w:spacing w:val="-3"/>
        </w:rPr>
        <w:t xml:space="preserve"> </w:t>
      </w:r>
      <w:r>
        <w:t>Phát</w:t>
      </w:r>
      <w:r>
        <w:rPr>
          <w:spacing w:val="-1"/>
        </w:rPr>
        <w:t xml:space="preserve"> </w:t>
      </w:r>
      <w:r>
        <w:t>biểu</w:t>
      </w:r>
      <w:r>
        <w:rPr>
          <w:spacing w:val="-1"/>
        </w:rPr>
        <w:t xml:space="preserve"> </w:t>
      </w:r>
      <w:r>
        <w:t>hưởng</w:t>
      </w:r>
      <w:r>
        <w:rPr>
          <w:spacing w:val="-2"/>
        </w:rPr>
        <w:t xml:space="preserve"> </w:t>
      </w:r>
      <w:r>
        <w:t>ứng</w:t>
      </w:r>
      <w:r>
        <w:rPr>
          <w:spacing w:val="-1"/>
        </w:rPr>
        <w:t xml:space="preserve"> </w:t>
      </w:r>
      <w:r>
        <w:t>Ngày</w:t>
      </w:r>
      <w:r>
        <w:rPr>
          <w:spacing w:val="-6"/>
        </w:rPr>
        <w:t xml:space="preserve"> </w:t>
      </w:r>
      <w:r>
        <w:t>chạy</w:t>
      </w:r>
      <w:r>
        <w:rPr>
          <w:spacing w:val="-5"/>
        </w:rPr>
        <w:t xml:space="preserve"> </w:t>
      </w:r>
      <w:r>
        <w:t>Olympic</w:t>
      </w:r>
      <w:r>
        <w:rPr>
          <w:spacing w:val="-3"/>
        </w:rPr>
        <w:t xml:space="preserve"> </w:t>
      </w:r>
      <w:r>
        <w:t>năm</w:t>
      </w:r>
      <w:r>
        <w:rPr>
          <w:spacing w:val="-5"/>
        </w:rPr>
        <w:t xml:space="preserve"> </w:t>
      </w:r>
      <w:r>
        <w:t>2025</w:t>
      </w:r>
      <w:r>
        <w:rPr>
          <w:spacing w:val="-2"/>
        </w:rPr>
        <w:t xml:space="preserve"> </w:t>
      </w:r>
      <w:r>
        <w:t>của</w:t>
      </w:r>
      <w:r>
        <w:rPr>
          <w:spacing w:val="-2"/>
        </w:rPr>
        <w:t xml:space="preserve"> </w:t>
      </w:r>
      <w:r>
        <w:t>nhân</w:t>
      </w:r>
      <w:r>
        <w:rPr>
          <w:spacing w:val="-1"/>
        </w:rPr>
        <w:t xml:space="preserve"> </w:t>
      </w:r>
      <w:r>
        <w:rPr>
          <w:spacing w:val="-4"/>
        </w:rPr>
        <w:t>dân.</w:t>
      </w:r>
    </w:p>
    <w:p w14:paraId="03B8D8FB">
      <w:pPr>
        <w:pStyle w:val="6"/>
        <w:ind w:firstLine="698"/>
      </w:pPr>
      <w:r>
        <w:t>+</w:t>
      </w:r>
      <w:r>
        <w:rPr>
          <w:spacing w:val="-1"/>
        </w:rPr>
        <w:t xml:space="preserve"> </w:t>
      </w:r>
      <w:r>
        <w:t>Đồng</w:t>
      </w:r>
      <w:r>
        <w:rPr>
          <w:spacing w:val="-1"/>
        </w:rPr>
        <w:t xml:space="preserve"> </w:t>
      </w:r>
      <w:r>
        <w:t>thanh</w:t>
      </w:r>
      <w:r>
        <w:rPr>
          <w:spacing w:val="-1"/>
        </w:rPr>
        <w:t xml:space="preserve"> </w:t>
      </w:r>
      <w:r>
        <w:t>hô</w:t>
      </w:r>
      <w:r>
        <w:rPr>
          <w:spacing w:val="-1"/>
        </w:rPr>
        <w:t xml:space="preserve"> </w:t>
      </w:r>
      <w:r>
        <w:t>khẩu</w:t>
      </w:r>
      <w:r>
        <w:rPr>
          <w:spacing w:val="-1"/>
        </w:rPr>
        <w:t xml:space="preserve"> </w:t>
      </w:r>
      <w:r>
        <w:t>hiệu “Rèn luyện thân thể - Bảo</w:t>
      </w:r>
      <w:r>
        <w:rPr>
          <w:spacing w:val="-1"/>
        </w:rPr>
        <w:t xml:space="preserve"> </w:t>
      </w:r>
      <w:r>
        <w:t>vệ</w:t>
      </w:r>
      <w:r>
        <w:rPr>
          <w:spacing w:val="-3"/>
        </w:rPr>
        <w:t xml:space="preserve"> </w:t>
      </w:r>
      <w:r>
        <w:t>Tổ quốc”,</w:t>
      </w:r>
      <w:r>
        <w:rPr>
          <w:spacing w:val="-1"/>
        </w:rPr>
        <w:t xml:space="preserve"> </w:t>
      </w:r>
      <w:r>
        <w:t>“Rèn luyện thân thể - Kiến thiết đất nước”, “Thể dục thể thao - Khỏe”.</w:t>
      </w:r>
    </w:p>
    <w:p w14:paraId="3C7DE9BD">
      <w:pPr>
        <w:pStyle w:val="6"/>
        <w:spacing w:line="321" w:lineRule="exact"/>
        <w:ind w:left="841"/>
      </w:pPr>
      <w:r>
        <w:t>+</w:t>
      </w:r>
      <w:r>
        <w:rPr>
          <w:spacing w:val="-2"/>
        </w:rPr>
        <w:t xml:space="preserve"> </w:t>
      </w:r>
      <w:r>
        <w:t>Tổ chức</w:t>
      </w:r>
      <w:r>
        <w:rPr>
          <w:spacing w:val="-1"/>
        </w:rPr>
        <w:t xml:space="preserve"> </w:t>
      </w:r>
      <w:r>
        <w:t>chạy</w:t>
      </w:r>
      <w:r>
        <w:rPr>
          <w:spacing w:val="-4"/>
        </w:rPr>
        <w:t xml:space="preserve"> </w:t>
      </w:r>
      <w:r>
        <w:t>đồng</w:t>
      </w:r>
      <w:r>
        <w:rPr>
          <w:spacing w:val="-3"/>
        </w:rPr>
        <w:t xml:space="preserve"> </w:t>
      </w:r>
      <w:r>
        <w:t>hành tối</w:t>
      </w:r>
      <w:r>
        <w:rPr>
          <w:spacing w:val="-3"/>
        </w:rPr>
        <w:t xml:space="preserve"> </w:t>
      </w:r>
      <w:r>
        <w:t>thiểu</w:t>
      </w:r>
      <w:r>
        <w:rPr>
          <w:spacing w:val="-1"/>
        </w:rPr>
        <w:t xml:space="preserve"> </w:t>
      </w:r>
      <w:r>
        <w:t>01 km</w:t>
      </w:r>
      <w:r>
        <w:rPr>
          <w:spacing w:val="-5"/>
        </w:rPr>
        <w:t xml:space="preserve"> </w:t>
      </w:r>
      <w:r>
        <w:t>(đảm</w:t>
      </w:r>
      <w:r>
        <w:rPr>
          <w:spacing w:val="-6"/>
        </w:rPr>
        <w:t xml:space="preserve"> </w:t>
      </w:r>
      <w:r>
        <w:t>bảo chạy</w:t>
      </w:r>
      <w:r>
        <w:rPr>
          <w:spacing w:val="-3"/>
        </w:rPr>
        <w:t xml:space="preserve"> </w:t>
      </w:r>
      <w:r>
        <w:t>hết</w:t>
      </w:r>
      <w:r>
        <w:rPr>
          <w:spacing w:val="-3"/>
        </w:rPr>
        <w:t xml:space="preserve"> </w:t>
      </w:r>
      <w:r>
        <w:t>cự</w:t>
      </w:r>
      <w:r>
        <w:rPr>
          <w:spacing w:val="-2"/>
        </w:rPr>
        <w:t xml:space="preserve"> </w:t>
      </w:r>
      <w:r>
        <w:rPr>
          <w:spacing w:val="-4"/>
        </w:rPr>
        <w:t>ly).</w:t>
      </w:r>
    </w:p>
    <w:p w14:paraId="37F82EDE">
      <w:pPr>
        <w:pStyle w:val="6"/>
        <w:spacing w:after="0" w:line="321" w:lineRule="exact"/>
        <w:sectPr>
          <w:type w:val="continuous"/>
          <w:pgSz w:w="11910" w:h="16850"/>
          <w:pgMar w:top="1060" w:right="425" w:bottom="280" w:left="1559" w:header="720" w:footer="720" w:gutter="0"/>
          <w:cols w:space="720" w:num="1"/>
        </w:sectPr>
      </w:pPr>
    </w:p>
    <w:p w14:paraId="1D2FDAD3">
      <w:pPr>
        <w:pStyle w:val="6"/>
        <w:spacing w:before="65"/>
        <w:ind w:right="143" w:firstLine="695"/>
        <w:jc w:val="both"/>
        <w:rPr>
          <w:b/>
        </w:rPr>
      </w:pPr>
      <w:r>
        <w:t>+ Lộ trình chạy: Điểm xuất phát bắt đầu từ đường Phan Bội Châu chạy qua đường Nguyễn Tự Tân đến cây xăng rẽ phải qua đường Quang Trung đến ngã tư Quang Trung – Hùng Vương rẽ phải chạy qua đường Hùng Vương đến ngã tư Hùng Vương – Phan Bội Châu rẽ phải và về lại sân UBND phường</w:t>
      </w:r>
      <w:r>
        <w:rPr>
          <w:b/>
        </w:rPr>
        <w:t>.</w:t>
      </w:r>
    </w:p>
    <w:p w14:paraId="79414C46">
      <w:pPr>
        <w:pStyle w:val="2"/>
        <w:numPr>
          <w:ilvl w:val="1"/>
          <w:numId w:val="1"/>
        </w:numPr>
        <w:tabs>
          <w:tab w:val="left" w:pos="1050"/>
        </w:tabs>
        <w:spacing w:before="6" w:after="0" w:line="319" w:lineRule="exact"/>
        <w:ind w:left="1050" w:right="0" w:hanging="279"/>
        <w:jc w:val="both"/>
      </w:pPr>
      <w:r>
        <w:t>Thời</w:t>
      </w:r>
      <w:r>
        <w:rPr>
          <w:spacing w:val="-4"/>
        </w:rPr>
        <w:t xml:space="preserve"> </w:t>
      </w:r>
      <w:r>
        <w:rPr>
          <w:spacing w:val="-2"/>
        </w:rPr>
        <w:t>gian:</w:t>
      </w:r>
    </w:p>
    <w:p w14:paraId="6A8C2598">
      <w:pPr>
        <w:spacing w:before="0" w:line="242" w:lineRule="auto"/>
        <w:ind w:left="143" w:right="138" w:firstLine="628"/>
        <w:jc w:val="both"/>
        <w:rPr>
          <w:b/>
          <w:sz w:val="28"/>
        </w:rPr>
      </w:pPr>
      <w:r>
        <w:rPr>
          <w:sz w:val="28"/>
        </w:rPr>
        <w:t xml:space="preserve">+ Thời gian: </w:t>
      </w:r>
      <w:r>
        <w:rPr>
          <w:b/>
          <w:sz w:val="28"/>
        </w:rPr>
        <w:t xml:space="preserve">Tập trung về sân uỷ ban phường </w:t>
      </w:r>
      <w:r>
        <w:rPr>
          <w:b/>
          <w:sz w:val="28"/>
          <w:lang w:val="en-US"/>
        </w:rPr>
        <w:t>đ</w:t>
      </w:r>
      <w:r>
        <w:rPr>
          <w:rFonts w:hint="default"/>
          <w:b/>
          <w:sz w:val="28"/>
          <w:lang w:val="en-US"/>
        </w:rPr>
        <w:t xml:space="preserve">úng </w:t>
      </w:r>
      <w:r>
        <w:rPr>
          <w:b/>
          <w:sz w:val="28"/>
        </w:rPr>
        <w:t xml:space="preserve">5 giờ </w:t>
      </w:r>
      <w:r>
        <w:rPr>
          <w:rFonts w:hint="default"/>
          <w:b/>
          <w:sz w:val="28"/>
          <w:lang w:val="en-US"/>
        </w:rPr>
        <w:t>0</w:t>
      </w:r>
      <w:r>
        <w:rPr>
          <w:b/>
          <w:sz w:val="28"/>
        </w:rPr>
        <w:t xml:space="preserve">0 phút, ngày Chủ nhật </w:t>
      </w:r>
      <w:r>
        <w:rPr>
          <w:b/>
          <w:spacing w:val="-2"/>
          <w:sz w:val="28"/>
        </w:rPr>
        <w:t>16/3/2025</w:t>
      </w:r>
    </w:p>
    <w:p w14:paraId="2EBADCC5">
      <w:pPr>
        <w:pStyle w:val="8"/>
        <w:numPr>
          <w:ilvl w:val="1"/>
          <w:numId w:val="1"/>
        </w:numPr>
        <w:tabs>
          <w:tab w:val="left" w:pos="1059"/>
        </w:tabs>
        <w:spacing w:before="0" w:after="0" w:line="240" w:lineRule="auto"/>
        <w:ind w:left="143" w:right="143" w:firstLine="628"/>
        <w:jc w:val="both"/>
        <w:rPr>
          <w:sz w:val="28"/>
        </w:rPr>
      </w:pPr>
      <w:r>
        <w:rPr>
          <w:b/>
          <w:sz w:val="28"/>
        </w:rPr>
        <w:t xml:space="preserve">Địa điểm: </w:t>
      </w:r>
      <w:r>
        <w:rPr>
          <w:sz w:val="28"/>
        </w:rPr>
        <w:t>Lễ tổ chức phát động Ngày chạy Olympic tại sân UBND phường, số 238 đường Phan Bội Châu, thành phố Quảng Ngãi.</w:t>
      </w:r>
    </w:p>
    <w:p w14:paraId="348FDECA">
      <w:pPr>
        <w:pStyle w:val="2"/>
        <w:numPr>
          <w:ilvl w:val="0"/>
          <w:numId w:val="1"/>
        </w:numPr>
        <w:tabs>
          <w:tab w:val="left" w:pos="1238"/>
        </w:tabs>
        <w:spacing w:before="0" w:after="0" w:line="319" w:lineRule="exact"/>
        <w:ind w:left="1238" w:right="0" w:hanging="467"/>
        <w:jc w:val="both"/>
      </w:pPr>
      <w:r>
        <w:t>Trang</w:t>
      </w:r>
      <w:r>
        <w:rPr>
          <w:spacing w:val="-3"/>
        </w:rPr>
        <w:t xml:space="preserve"> </w:t>
      </w:r>
      <w:r>
        <w:t>trí</w:t>
      </w:r>
      <w:r>
        <w:rPr>
          <w:spacing w:val="-3"/>
        </w:rPr>
        <w:t xml:space="preserve"> </w:t>
      </w:r>
      <w:r>
        <w:t>và</w:t>
      </w:r>
      <w:r>
        <w:rPr>
          <w:spacing w:val="-2"/>
        </w:rPr>
        <w:t xml:space="preserve"> </w:t>
      </w:r>
      <w:r>
        <w:t>tuyên</w:t>
      </w:r>
      <w:r>
        <w:rPr>
          <w:spacing w:val="-3"/>
        </w:rPr>
        <w:t xml:space="preserve"> </w:t>
      </w:r>
      <w:r>
        <w:rPr>
          <w:spacing w:val="-2"/>
        </w:rPr>
        <w:t>truyền</w:t>
      </w:r>
    </w:p>
    <w:p w14:paraId="7319B493">
      <w:pPr>
        <w:pStyle w:val="8"/>
        <w:numPr>
          <w:ilvl w:val="0"/>
          <w:numId w:val="2"/>
        </w:numPr>
        <w:tabs>
          <w:tab w:val="left" w:pos="933"/>
        </w:tabs>
        <w:spacing w:before="0" w:after="0" w:line="319" w:lineRule="exact"/>
        <w:ind w:left="933" w:right="0" w:hanging="162"/>
        <w:jc w:val="left"/>
        <w:rPr>
          <w:b/>
          <w:i/>
          <w:sz w:val="28"/>
        </w:rPr>
      </w:pPr>
      <w:r>
        <w:rPr>
          <w:b/>
          <w:i/>
          <w:sz w:val="28"/>
        </w:rPr>
        <w:t>Trang</w:t>
      </w:r>
      <w:r>
        <w:rPr>
          <w:b/>
          <w:i/>
          <w:spacing w:val="-7"/>
          <w:sz w:val="28"/>
        </w:rPr>
        <w:t xml:space="preserve"> </w:t>
      </w:r>
      <w:r>
        <w:rPr>
          <w:b/>
          <w:i/>
          <w:sz w:val="28"/>
        </w:rPr>
        <w:t>trí:</w:t>
      </w:r>
      <w:r>
        <w:rPr>
          <w:b/>
          <w:i/>
          <w:spacing w:val="-2"/>
          <w:sz w:val="28"/>
        </w:rPr>
        <w:t xml:space="preserve"> </w:t>
      </w:r>
      <w:r>
        <w:rPr>
          <w:sz w:val="28"/>
        </w:rPr>
        <w:t>Băng</w:t>
      </w:r>
      <w:r>
        <w:rPr>
          <w:spacing w:val="-1"/>
          <w:sz w:val="28"/>
        </w:rPr>
        <w:t xml:space="preserve"> </w:t>
      </w:r>
      <w:r>
        <w:rPr>
          <w:sz w:val="28"/>
        </w:rPr>
        <w:t>rôn,</w:t>
      </w:r>
      <w:r>
        <w:rPr>
          <w:spacing w:val="-3"/>
          <w:sz w:val="28"/>
        </w:rPr>
        <w:t xml:space="preserve"> </w:t>
      </w:r>
      <w:r>
        <w:rPr>
          <w:sz w:val="28"/>
        </w:rPr>
        <w:t>khẩu</w:t>
      </w:r>
      <w:r>
        <w:rPr>
          <w:spacing w:val="-4"/>
          <w:sz w:val="28"/>
        </w:rPr>
        <w:t xml:space="preserve"> </w:t>
      </w:r>
      <w:r>
        <w:rPr>
          <w:sz w:val="28"/>
        </w:rPr>
        <w:t>hiệu,</w:t>
      </w:r>
      <w:r>
        <w:rPr>
          <w:spacing w:val="-6"/>
          <w:sz w:val="28"/>
        </w:rPr>
        <w:t xml:space="preserve"> </w:t>
      </w:r>
      <w:r>
        <w:rPr>
          <w:sz w:val="28"/>
        </w:rPr>
        <w:t>tại</w:t>
      </w:r>
      <w:r>
        <w:rPr>
          <w:spacing w:val="-4"/>
          <w:sz w:val="28"/>
        </w:rPr>
        <w:t xml:space="preserve"> </w:t>
      </w:r>
      <w:r>
        <w:rPr>
          <w:sz w:val="28"/>
        </w:rPr>
        <w:t>địa</w:t>
      </w:r>
      <w:r>
        <w:rPr>
          <w:spacing w:val="-4"/>
          <w:sz w:val="28"/>
        </w:rPr>
        <w:t xml:space="preserve"> </w:t>
      </w:r>
      <w:r>
        <w:rPr>
          <w:sz w:val="28"/>
        </w:rPr>
        <w:t>điểm</w:t>
      </w:r>
      <w:r>
        <w:rPr>
          <w:spacing w:val="-7"/>
          <w:sz w:val="28"/>
        </w:rPr>
        <w:t xml:space="preserve"> </w:t>
      </w:r>
      <w:r>
        <w:rPr>
          <w:sz w:val="28"/>
        </w:rPr>
        <w:t>xuất</w:t>
      </w:r>
      <w:r>
        <w:rPr>
          <w:spacing w:val="-1"/>
          <w:sz w:val="28"/>
        </w:rPr>
        <w:t xml:space="preserve"> </w:t>
      </w:r>
      <w:r>
        <w:rPr>
          <w:sz w:val="28"/>
        </w:rPr>
        <w:t>phát</w:t>
      </w:r>
      <w:r>
        <w:rPr>
          <w:spacing w:val="-2"/>
          <w:sz w:val="28"/>
        </w:rPr>
        <w:t xml:space="preserve"> </w:t>
      </w:r>
      <w:r>
        <w:rPr>
          <w:sz w:val="28"/>
        </w:rPr>
        <w:t>và</w:t>
      </w:r>
      <w:r>
        <w:rPr>
          <w:spacing w:val="-3"/>
          <w:sz w:val="28"/>
        </w:rPr>
        <w:t xml:space="preserve"> </w:t>
      </w:r>
      <w:r>
        <w:rPr>
          <w:spacing w:val="-2"/>
          <w:sz w:val="28"/>
        </w:rPr>
        <w:t>đích.</w:t>
      </w:r>
    </w:p>
    <w:p w14:paraId="6E541E07">
      <w:pPr>
        <w:pStyle w:val="3"/>
        <w:numPr>
          <w:ilvl w:val="0"/>
          <w:numId w:val="2"/>
        </w:numPr>
        <w:tabs>
          <w:tab w:val="left" w:pos="933"/>
        </w:tabs>
        <w:spacing w:before="3" w:after="0" w:line="318" w:lineRule="exact"/>
        <w:ind w:left="933" w:right="0" w:hanging="162"/>
        <w:jc w:val="left"/>
      </w:pPr>
      <w:r>
        <w:t>Khẩu</w:t>
      </w:r>
      <w:r>
        <w:rPr>
          <w:spacing w:val="-3"/>
        </w:rPr>
        <w:t xml:space="preserve"> </w:t>
      </w:r>
      <w:r>
        <w:t>hiệu</w:t>
      </w:r>
      <w:r>
        <w:rPr>
          <w:spacing w:val="-4"/>
        </w:rPr>
        <w:t xml:space="preserve"> </w:t>
      </w:r>
      <w:r>
        <w:t>tuyên</w:t>
      </w:r>
      <w:r>
        <w:rPr>
          <w:spacing w:val="-2"/>
        </w:rPr>
        <w:t xml:space="preserve"> truyền:</w:t>
      </w:r>
    </w:p>
    <w:p w14:paraId="6C965F04">
      <w:pPr>
        <w:pStyle w:val="6"/>
        <w:spacing w:line="318" w:lineRule="exact"/>
        <w:ind w:left="771"/>
      </w:pPr>
      <w:r>
        <w:t>+</w:t>
      </w:r>
      <w:r>
        <w:rPr>
          <w:spacing w:val="-2"/>
        </w:rPr>
        <w:t xml:space="preserve"> </w:t>
      </w:r>
      <w:r>
        <w:t>“Toàn</w:t>
      </w:r>
      <w:r>
        <w:rPr>
          <w:spacing w:val="-2"/>
        </w:rPr>
        <w:t xml:space="preserve"> </w:t>
      </w:r>
      <w:r>
        <w:t>dân</w:t>
      </w:r>
      <w:r>
        <w:rPr>
          <w:spacing w:val="-2"/>
        </w:rPr>
        <w:t xml:space="preserve"> </w:t>
      </w:r>
      <w:r>
        <w:t>rèn</w:t>
      </w:r>
      <w:r>
        <w:rPr>
          <w:spacing w:val="-2"/>
        </w:rPr>
        <w:t xml:space="preserve"> </w:t>
      </w:r>
      <w:r>
        <w:t>luyện</w:t>
      </w:r>
      <w:r>
        <w:rPr>
          <w:spacing w:val="-2"/>
        </w:rPr>
        <w:t xml:space="preserve"> </w:t>
      </w:r>
      <w:r>
        <w:t>thân</w:t>
      </w:r>
      <w:r>
        <w:rPr>
          <w:spacing w:val="-5"/>
        </w:rPr>
        <w:t xml:space="preserve"> </w:t>
      </w:r>
      <w:r>
        <w:t>thể</w:t>
      </w:r>
      <w:r>
        <w:rPr>
          <w:spacing w:val="-3"/>
        </w:rPr>
        <w:t xml:space="preserve"> </w:t>
      </w:r>
      <w:r>
        <w:t>theo</w:t>
      </w:r>
      <w:r>
        <w:rPr>
          <w:spacing w:val="-5"/>
        </w:rPr>
        <w:t xml:space="preserve"> </w:t>
      </w:r>
      <w:r>
        <w:t>gương</w:t>
      </w:r>
      <w:r>
        <w:rPr>
          <w:spacing w:val="-1"/>
        </w:rPr>
        <w:t xml:space="preserve"> </w:t>
      </w:r>
      <w:r>
        <w:t>Bác</w:t>
      </w:r>
      <w:r>
        <w:rPr>
          <w:spacing w:val="-4"/>
        </w:rPr>
        <w:t xml:space="preserve"> </w:t>
      </w:r>
      <w:r>
        <w:t>Hồ</w:t>
      </w:r>
      <w:r>
        <w:rPr>
          <w:spacing w:val="-2"/>
        </w:rPr>
        <w:t xml:space="preserve"> </w:t>
      </w:r>
      <w:r>
        <w:t>vĩ</w:t>
      </w:r>
      <w:r>
        <w:rPr>
          <w:spacing w:val="-2"/>
        </w:rPr>
        <w:t xml:space="preserve"> </w:t>
      </w:r>
      <w:r>
        <w:t>đại”</w:t>
      </w:r>
      <w:r>
        <w:rPr>
          <w:spacing w:val="-2"/>
        </w:rPr>
        <w:t xml:space="preserve"> </w:t>
      </w:r>
      <w:r>
        <w:rPr>
          <w:spacing w:val="-10"/>
        </w:rPr>
        <w:t>!</w:t>
      </w:r>
    </w:p>
    <w:p w14:paraId="0F505DFF">
      <w:pPr>
        <w:pStyle w:val="6"/>
        <w:spacing w:before="3" w:line="322" w:lineRule="exact"/>
        <w:ind w:left="771"/>
      </w:pPr>
      <w:r>
        <w:t>+</w:t>
      </w:r>
      <w:r>
        <w:rPr>
          <w:spacing w:val="-1"/>
        </w:rPr>
        <w:t xml:space="preserve"> </w:t>
      </w:r>
      <w:r>
        <w:t>“Khỏe</w:t>
      </w:r>
      <w:r>
        <w:rPr>
          <w:spacing w:val="-2"/>
        </w:rPr>
        <w:t xml:space="preserve"> </w:t>
      </w:r>
      <w:r>
        <w:t>để</w:t>
      </w:r>
      <w:r>
        <w:rPr>
          <w:spacing w:val="-2"/>
        </w:rPr>
        <w:t xml:space="preserve"> </w:t>
      </w:r>
      <w:r>
        <w:t>xây</w:t>
      </w:r>
      <w:r>
        <w:rPr>
          <w:spacing w:val="-6"/>
        </w:rPr>
        <w:t xml:space="preserve"> </w:t>
      </w:r>
      <w:r>
        <w:t>dựng và</w:t>
      </w:r>
      <w:r>
        <w:rPr>
          <w:spacing w:val="-4"/>
        </w:rPr>
        <w:t xml:space="preserve"> </w:t>
      </w:r>
      <w:r>
        <w:t>bảo</w:t>
      </w:r>
      <w:r>
        <w:rPr>
          <w:spacing w:val="-1"/>
        </w:rPr>
        <w:t xml:space="preserve"> </w:t>
      </w:r>
      <w:r>
        <w:t>vệ</w:t>
      </w:r>
      <w:r>
        <w:rPr>
          <w:spacing w:val="-2"/>
        </w:rPr>
        <w:t xml:space="preserve"> </w:t>
      </w:r>
      <w:r>
        <w:t xml:space="preserve">Tổ </w:t>
      </w:r>
      <w:r>
        <w:rPr>
          <w:spacing w:val="-2"/>
        </w:rPr>
        <w:t>quốc”!</w:t>
      </w:r>
    </w:p>
    <w:p w14:paraId="4E2B9C43">
      <w:pPr>
        <w:pStyle w:val="8"/>
        <w:numPr>
          <w:ilvl w:val="0"/>
          <w:numId w:val="1"/>
        </w:numPr>
        <w:tabs>
          <w:tab w:val="left" w:pos="1152"/>
        </w:tabs>
        <w:spacing w:before="0" w:after="0" w:line="322" w:lineRule="exact"/>
        <w:ind w:left="1152" w:right="0" w:hanging="381"/>
        <w:jc w:val="left"/>
        <w:rPr>
          <w:sz w:val="28"/>
        </w:rPr>
      </w:pPr>
      <w:r>
        <w:rPr>
          <w:b/>
          <w:sz w:val="28"/>
        </w:rPr>
        <w:t>Trang</w:t>
      </w:r>
      <w:r>
        <w:rPr>
          <w:b/>
          <w:spacing w:val="-2"/>
          <w:sz w:val="28"/>
        </w:rPr>
        <w:t xml:space="preserve"> </w:t>
      </w:r>
      <w:r>
        <w:rPr>
          <w:b/>
          <w:sz w:val="28"/>
        </w:rPr>
        <w:t>phục:</w:t>
      </w:r>
      <w:r>
        <w:rPr>
          <w:b/>
          <w:spacing w:val="-3"/>
          <w:sz w:val="28"/>
        </w:rPr>
        <w:t xml:space="preserve"> </w:t>
      </w:r>
      <w:r>
        <w:rPr>
          <w:sz w:val="28"/>
        </w:rPr>
        <w:t>(theo</w:t>
      </w:r>
      <w:r>
        <w:rPr>
          <w:spacing w:val="-4"/>
          <w:sz w:val="28"/>
        </w:rPr>
        <w:t xml:space="preserve"> </w:t>
      </w:r>
      <w:r>
        <w:rPr>
          <w:sz w:val="28"/>
        </w:rPr>
        <w:t>đối</w:t>
      </w:r>
      <w:r>
        <w:rPr>
          <w:spacing w:val="-2"/>
          <w:sz w:val="28"/>
        </w:rPr>
        <w:t xml:space="preserve"> </w:t>
      </w:r>
      <w:r>
        <w:rPr>
          <w:sz w:val="28"/>
        </w:rPr>
        <w:t>tượng</w:t>
      </w:r>
      <w:r>
        <w:rPr>
          <w:spacing w:val="-2"/>
          <w:sz w:val="28"/>
        </w:rPr>
        <w:t xml:space="preserve"> </w:t>
      </w:r>
      <w:r>
        <w:rPr>
          <w:sz w:val="28"/>
        </w:rPr>
        <w:t>cụ</w:t>
      </w:r>
      <w:r>
        <w:rPr>
          <w:spacing w:val="-5"/>
          <w:sz w:val="28"/>
        </w:rPr>
        <w:t xml:space="preserve"> </w:t>
      </w:r>
      <w:r>
        <w:rPr>
          <w:spacing w:val="-4"/>
          <w:sz w:val="28"/>
        </w:rPr>
        <w:t>thể)</w:t>
      </w:r>
    </w:p>
    <w:p w14:paraId="6C0E7A52">
      <w:pPr>
        <w:pStyle w:val="8"/>
        <w:numPr>
          <w:ilvl w:val="0"/>
          <w:numId w:val="2"/>
        </w:numPr>
        <w:tabs>
          <w:tab w:val="left" w:pos="933"/>
        </w:tabs>
        <w:spacing w:before="0" w:after="0" w:line="322" w:lineRule="exact"/>
        <w:ind w:left="933" w:right="0" w:hanging="162"/>
        <w:jc w:val="left"/>
        <w:rPr>
          <w:sz w:val="28"/>
        </w:rPr>
      </w:pPr>
      <w:r>
        <w:rPr>
          <w:sz w:val="28"/>
        </w:rPr>
        <w:t>Đồng</w:t>
      </w:r>
      <w:r>
        <w:rPr>
          <w:spacing w:val="-6"/>
          <w:sz w:val="28"/>
        </w:rPr>
        <w:t xml:space="preserve"> </w:t>
      </w:r>
      <w:r>
        <w:rPr>
          <w:sz w:val="28"/>
        </w:rPr>
        <w:t>phục</w:t>
      </w:r>
      <w:r>
        <w:rPr>
          <w:spacing w:val="-5"/>
          <w:sz w:val="28"/>
        </w:rPr>
        <w:t xml:space="preserve"> </w:t>
      </w:r>
      <w:r>
        <w:rPr>
          <w:sz w:val="28"/>
        </w:rPr>
        <w:t>thể</w:t>
      </w:r>
      <w:r>
        <w:rPr>
          <w:spacing w:val="-4"/>
          <w:sz w:val="28"/>
        </w:rPr>
        <w:t xml:space="preserve"> </w:t>
      </w:r>
      <w:r>
        <w:rPr>
          <w:sz w:val="28"/>
        </w:rPr>
        <w:t>dục</w:t>
      </w:r>
      <w:r>
        <w:rPr>
          <w:spacing w:val="-5"/>
          <w:sz w:val="28"/>
        </w:rPr>
        <w:t xml:space="preserve"> </w:t>
      </w:r>
      <w:r>
        <w:rPr>
          <w:sz w:val="28"/>
        </w:rPr>
        <w:t>học</w:t>
      </w:r>
      <w:r>
        <w:rPr>
          <w:spacing w:val="-3"/>
          <w:sz w:val="28"/>
        </w:rPr>
        <w:t xml:space="preserve"> </w:t>
      </w:r>
      <w:r>
        <w:rPr>
          <w:sz w:val="28"/>
        </w:rPr>
        <w:t>sinh</w:t>
      </w:r>
      <w:r>
        <w:rPr>
          <w:spacing w:val="-1"/>
          <w:sz w:val="28"/>
        </w:rPr>
        <w:t xml:space="preserve"> </w:t>
      </w:r>
      <w:r>
        <w:rPr>
          <w:sz w:val="28"/>
        </w:rPr>
        <w:t>(Đối</w:t>
      </w:r>
      <w:r>
        <w:rPr>
          <w:spacing w:val="-4"/>
          <w:sz w:val="28"/>
        </w:rPr>
        <w:t xml:space="preserve"> </w:t>
      </w:r>
      <w:r>
        <w:rPr>
          <w:sz w:val="28"/>
        </w:rPr>
        <w:t>với</w:t>
      </w:r>
      <w:r>
        <w:rPr>
          <w:spacing w:val="-2"/>
          <w:sz w:val="28"/>
        </w:rPr>
        <w:t xml:space="preserve"> </w:t>
      </w:r>
      <w:r>
        <w:rPr>
          <w:sz w:val="28"/>
        </w:rPr>
        <w:t>HS</w:t>
      </w:r>
      <w:r>
        <w:rPr>
          <w:spacing w:val="-2"/>
          <w:sz w:val="28"/>
        </w:rPr>
        <w:t xml:space="preserve"> </w:t>
      </w:r>
      <w:r>
        <w:rPr>
          <w:sz w:val="28"/>
        </w:rPr>
        <w:t>lớp</w:t>
      </w:r>
      <w:r>
        <w:rPr>
          <w:spacing w:val="-1"/>
          <w:sz w:val="28"/>
        </w:rPr>
        <w:t xml:space="preserve"> </w:t>
      </w:r>
      <w:r>
        <w:rPr>
          <w:spacing w:val="-5"/>
          <w:sz w:val="28"/>
        </w:rPr>
        <w:t>9).</w:t>
      </w:r>
    </w:p>
    <w:p w14:paraId="4D4DB0A6">
      <w:pPr>
        <w:pStyle w:val="8"/>
        <w:numPr>
          <w:ilvl w:val="0"/>
          <w:numId w:val="2"/>
        </w:numPr>
        <w:tabs>
          <w:tab w:val="left" w:pos="984"/>
        </w:tabs>
        <w:spacing w:before="0" w:after="0" w:line="240" w:lineRule="auto"/>
        <w:ind w:left="143" w:right="146" w:firstLine="628"/>
        <w:jc w:val="both"/>
        <w:rPr>
          <w:sz w:val="28"/>
        </w:rPr>
      </w:pPr>
      <w:r>
        <w:rPr>
          <w:sz w:val="28"/>
        </w:rPr>
        <w:t>Trang phục thể dục thể thao (Cán bộ, công chức, người hoạt động không chuyên trách của phường, giáo viên 03 trường và nhân dân trên địa bàn phường).</w:t>
      </w:r>
    </w:p>
    <w:p w14:paraId="5CA2AAE3">
      <w:pPr>
        <w:pStyle w:val="2"/>
        <w:numPr>
          <w:ilvl w:val="0"/>
          <w:numId w:val="1"/>
        </w:numPr>
        <w:tabs>
          <w:tab w:val="left" w:pos="1060"/>
        </w:tabs>
        <w:spacing w:before="4" w:after="0" w:line="319" w:lineRule="exact"/>
        <w:ind w:left="1060" w:right="0" w:hanging="339"/>
        <w:jc w:val="both"/>
      </w:pPr>
      <w:r>
        <w:t>Thành</w:t>
      </w:r>
      <w:r>
        <w:rPr>
          <w:spacing w:val="-2"/>
        </w:rPr>
        <w:t xml:space="preserve"> </w:t>
      </w:r>
      <w:r>
        <w:t>phần</w:t>
      </w:r>
      <w:r>
        <w:rPr>
          <w:spacing w:val="-3"/>
        </w:rPr>
        <w:t xml:space="preserve"> </w:t>
      </w:r>
      <w:r>
        <w:t>tham</w:t>
      </w:r>
      <w:r>
        <w:rPr>
          <w:spacing w:val="-3"/>
        </w:rPr>
        <w:t xml:space="preserve"> </w:t>
      </w:r>
      <w:r>
        <w:rPr>
          <w:spacing w:val="-5"/>
        </w:rPr>
        <w:t>dự</w:t>
      </w:r>
    </w:p>
    <w:p w14:paraId="24DE1DAA">
      <w:pPr>
        <w:pStyle w:val="8"/>
        <w:numPr>
          <w:ilvl w:val="0"/>
          <w:numId w:val="3"/>
        </w:numPr>
        <w:tabs>
          <w:tab w:val="left" w:pos="809"/>
        </w:tabs>
        <w:spacing w:before="0" w:after="0" w:line="242" w:lineRule="auto"/>
        <w:ind w:left="143" w:right="145" w:firstLine="487"/>
        <w:jc w:val="both"/>
        <w:rPr>
          <w:sz w:val="28"/>
        </w:rPr>
      </w:pPr>
      <w:r>
        <w:rPr>
          <w:sz w:val="28"/>
        </w:rPr>
        <w:t>Mời các đồng chí Lãnh đạo Đảng, chính quyền, Mặt trận, các ban, ngành, hội, đoàn thể.</w:t>
      </w:r>
    </w:p>
    <w:p w14:paraId="644A9342">
      <w:pPr>
        <w:pStyle w:val="8"/>
        <w:numPr>
          <w:ilvl w:val="0"/>
          <w:numId w:val="3"/>
        </w:numPr>
        <w:tabs>
          <w:tab w:val="left" w:pos="840"/>
        </w:tabs>
        <w:spacing w:before="0" w:after="0" w:line="240" w:lineRule="auto"/>
        <w:ind w:left="143" w:right="135" w:firstLine="487"/>
        <w:jc w:val="both"/>
        <w:rPr>
          <w:sz w:val="28"/>
        </w:rPr>
      </w:pPr>
      <w:r>
        <w:rPr>
          <w:sz w:val="28"/>
        </w:rPr>
        <w:t>Cán bộ, công chức, viên chức và người hoạt động không chuyên trách của phường, nhân dân của 05 tổ dân phố, giáo viên 03 trường và học sinh lớp 9 của trường THCS.</w:t>
      </w:r>
    </w:p>
    <w:p w14:paraId="651F769F">
      <w:pPr>
        <w:pStyle w:val="2"/>
        <w:numPr>
          <w:ilvl w:val="0"/>
          <w:numId w:val="1"/>
        </w:numPr>
        <w:tabs>
          <w:tab w:val="left" w:pos="1151"/>
        </w:tabs>
        <w:spacing w:before="0" w:after="0" w:line="320" w:lineRule="exact"/>
        <w:ind w:left="1151" w:right="0" w:hanging="449"/>
        <w:jc w:val="left"/>
      </w:pPr>
      <w:r>
        <w:t>Kinh</w:t>
      </w:r>
      <w:r>
        <w:rPr>
          <w:spacing w:val="-1"/>
        </w:rPr>
        <w:t xml:space="preserve"> </w:t>
      </w:r>
      <w:r>
        <w:rPr>
          <w:spacing w:val="-4"/>
        </w:rPr>
        <w:t>phí:</w:t>
      </w:r>
    </w:p>
    <w:p w14:paraId="6F9AC28F">
      <w:pPr>
        <w:pStyle w:val="8"/>
        <w:numPr>
          <w:ilvl w:val="0"/>
          <w:numId w:val="3"/>
        </w:numPr>
        <w:tabs>
          <w:tab w:val="left" w:pos="792"/>
        </w:tabs>
        <w:spacing w:before="0" w:after="0" w:line="320" w:lineRule="exact"/>
        <w:ind w:left="792" w:right="0" w:hanging="162"/>
        <w:jc w:val="left"/>
        <w:rPr>
          <w:sz w:val="28"/>
        </w:rPr>
      </w:pPr>
      <w:r>
        <w:rPr>
          <w:sz w:val="28"/>
        </w:rPr>
        <w:t>Ngân</w:t>
      </w:r>
      <w:r>
        <w:rPr>
          <w:spacing w:val="-2"/>
          <w:sz w:val="28"/>
        </w:rPr>
        <w:t xml:space="preserve"> </w:t>
      </w:r>
      <w:r>
        <w:rPr>
          <w:sz w:val="28"/>
        </w:rPr>
        <w:t>sách</w:t>
      </w:r>
      <w:r>
        <w:rPr>
          <w:spacing w:val="-1"/>
          <w:sz w:val="28"/>
        </w:rPr>
        <w:t xml:space="preserve"> </w:t>
      </w:r>
      <w:r>
        <w:rPr>
          <w:sz w:val="28"/>
        </w:rPr>
        <w:t>Nhà</w:t>
      </w:r>
      <w:r>
        <w:rPr>
          <w:spacing w:val="-4"/>
          <w:sz w:val="28"/>
        </w:rPr>
        <w:t xml:space="preserve"> nước.</w:t>
      </w:r>
    </w:p>
    <w:p w14:paraId="55871CB4">
      <w:pPr>
        <w:pStyle w:val="8"/>
        <w:numPr>
          <w:ilvl w:val="0"/>
          <w:numId w:val="3"/>
        </w:numPr>
        <w:tabs>
          <w:tab w:val="left" w:pos="792"/>
        </w:tabs>
        <w:spacing w:before="0" w:after="0" w:line="240" w:lineRule="auto"/>
        <w:ind w:left="792" w:right="0" w:hanging="162"/>
        <w:jc w:val="left"/>
        <w:rPr>
          <w:sz w:val="28"/>
        </w:rPr>
      </w:pPr>
      <w:r>
        <w:rPr>
          <w:sz w:val="28"/>
        </w:rPr>
        <w:t>Sự</w:t>
      </w:r>
      <w:r>
        <w:rPr>
          <w:spacing w:val="-1"/>
          <w:sz w:val="28"/>
        </w:rPr>
        <w:t xml:space="preserve"> </w:t>
      </w:r>
      <w:r>
        <w:rPr>
          <w:sz w:val="28"/>
        </w:rPr>
        <w:t>hỗ</w:t>
      </w:r>
      <w:r>
        <w:rPr>
          <w:spacing w:val="-1"/>
          <w:sz w:val="28"/>
        </w:rPr>
        <w:t xml:space="preserve"> </w:t>
      </w:r>
      <w:r>
        <w:rPr>
          <w:sz w:val="28"/>
        </w:rPr>
        <w:t>trợ,</w:t>
      </w:r>
      <w:r>
        <w:rPr>
          <w:spacing w:val="-3"/>
          <w:sz w:val="28"/>
        </w:rPr>
        <w:t xml:space="preserve"> </w:t>
      </w:r>
      <w:r>
        <w:rPr>
          <w:sz w:val="28"/>
        </w:rPr>
        <w:t>tài trợ</w:t>
      </w:r>
      <w:r>
        <w:rPr>
          <w:spacing w:val="-2"/>
          <w:sz w:val="28"/>
        </w:rPr>
        <w:t xml:space="preserve"> </w:t>
      </w:r>
      <w:r>
        <w:rPr>
          <w:sz w:val="28"/>
        </w:rPr>
        <w:t>của</w:t>
      </w:r>
      <w:r>
        <w:rPr>
          <w:spacing w:val="-2"/>
          <w:sz w:val="28"/>
        </w:rPr>
        <w:t xml:space="preserve"> </w:t>
      </w:r>
      <w:r>
        <w:rPr>
          <w:sz w:val="28"/>
        </w:rPr>
        <w:t>các</w:t>
      </w:r>
      <w:r>
        <w:rPr>
          <w:spacing w:val="-2"/>
          <w:sz w:val="28"/>
        </w:rPr>
        <w:t xml:space="preserve"> </w:t>
      </w:r>
      <w:r>
        <w:rPr>
          <w:sz w:val="28"/>
        </w:rPr>
        <w:t>cơ</w:t>
      </w:r>
      <w:r>
        <w:rPr>
          <w:spacing w:val="-4"/>
          <w:sz w:val="28"/>
        </w:rPr>
        <w:t xml:space="preserve"> </w:t>
      </w:r>
      <w:r>
        <w:rPr>
          <w:sz w:val="28"/>
        </w:rPr>
        <w:t>quan,</w:t>
      </w:r>
      <w:r>
        <w:rPr>
          <w:spacing w:val="-3"/>
          <w:sz w:val="28"/>
        </w:rPr>
        <w:t xml:space="preserve"> </w:t>
      </w:r>
      <w:r>
        <w:rPr>
          <w:sz w:val="28"/>
        </w:rPr>
        <w:t>tổ</w:t>
      </w:r>
      <w:r>
        <w:rPr>
          <w:spacing w:val="-5"/>
          <w:sz w:val="28"/>
        </w:rPr>
        <w:t xml:space="preserve"> </w:t>
      </w:r>
      <w:r>
        <w:rPr>
          <w:sz w:val="28"/>
        </w:rPr>
        <w:t>chức,</w:t>
      </w:r>
      <w:r>
        <w:rPr>
          <w:spacing w:val="-2"/>
          <w:sz w:val="28"/>
        </w:rPr>
        <w:t xml:space="preserve"> </w:t>
      </w:r>
      <w:r>
        <w:rPr>
          <w:sz w:val="28"/>
        </w:rPr>
        <w:t>cá</w:t>
      </w:r>
      <w:r>
        <w:rPr>
          <w:spacing w:val="-2"/>
          <w:sz w:val="28"/>
        </w:rPr>
        <w:t xml:space="preserve"> </w:t>
      </w:r>
      <w:r>
        <w:rPr>
          <w:sz w:val="28"/>
        </w:rPr>
        <w:t>nhân</w:t>
      </w:r>
      <w:r>
        <w:rPr>
          <w:spacing w:val="-1"/>
          <w:sz w:val="28"/>
        </w:rPr>
        <w:t xml:space="preserve"> </w:t>
      </w:r>
      <w:r>
        <w:rPr>
          <w:sz w:val="28"/>
        </w:rPr>
        <w:t>(nếu</w:t>
      </w:r>
      <w:r>
        <w:rPr>
          <w:spacing w:val="-3"/>
          <w:sz w:val="28"/>
        </w:rPr>
        <w:t xml:space="preserve"> </w:t>
      </w:r>
      <w:r>
        <w:rPr>
          <w:spacing w:val="-4"/>
          <w:sz w:val="28"/>
        </w:rPr>
        <w:t>có).</w:t>
      </w:r>
    </w:p>
    <w:p w14:paraId="681E076C">
      <w:pPr>
        <w:pStyle w:val="2"/>
        <w:numPr>
          <w:ilvl w:val="0"/>
          <w:numId w:val="1"/>
        </w:numPr>
        <w:tabs>
          <w:tab w:val="left" w:pos="642"/>
          <w:tab w:val="left" w:pos="1188"/>
        </w:tabs>
        <w:spacing w:before="3" w:after="0" w:line="240" w:lineRule="auto"/>
        <w:ind w:left="642" w:right="5719" w:hanging="12"/>
        <w:jc w:val="left"/>
      </w:pPr>
      <w:r>
        <w:t>TỔ</w:t>
      </w:r>
      <w:r>
        <w:rPr>
          <w:spacing w:val="-9"/>
        </w:rPr>
        <w:t xml:space="preserve"> </w:t>
      </w:r>
      <w:r>
        <w:t>CHỨC</w:t>
      </w:r>
      <w:r>
        <w:rPr>
          <w:spacing w:val="-9"/>
        </w:rPr>
        <w:t xml:space="preserve"> </w:t>
      </w:r>
      <w:r>
        <w:t>THỰC</w:t>
      </w:r>
      <w:r>
        <w:rPr>
          <w:spacing w:val="-10"/>
        </w:rPr>
        <w:t xml:space="preserve"> </w:t>
      </w:r>
      <w:r>
        <w:t xml:space="preserve">HIỆN </w:t>
      </w:r>
      <w:r>
        <w:rPr>
          <w:spacing w:val="-2"/>
        </w:rPr>
        <w:t>1.VHTT:</w:t>
      </w:r>
    </w:p>
    <w:p w14:paraId="0A5AE7EA">
      <w:pPr>
        <w:pStyle w:val="8"/>
        <w:numPr>
          <w:ilvl w:val="0"/>
          <w:numId w:val="3"/>
        </w:numPr>
        <w:tabs>
          <w:tab w:val="left" w:pos="795"/>
        </w:tabs>
        <w:spacing w:before="0" w:after="0" w:line="240" w:lineRule="auto"/>
        <w:ind w:left="143" w:right="138" w:firstLine="487"/>
        <w:jc w:val="left"/>
        <w:rPr>
          <w:b/>
          <w:sz w:val="28"/>
        </w:rPr>
      </w:pPr>
      <w:r>
        <w:rPr>
          <w:sz w:val="28"/>
        </w:rPr>
        <w:t>Xây</w:t>
      </w:r>
      <w:r>
        <w:rPr>
          <w:spacing w:val="-3"/>
          <w:sz w:val="28"/>
        </w:rPr>
        <w:t xml:space="preserve"> </w:t>
      </w:r>
      <w:r>
        <w:rPr>
          <w:sz w:val="28"/>
        </w:rPr>
        <w:t>dựng</w:t>
      </w:r>
      <w:r>
        <w:rPr>
          <w:spacing w:val="-1"/>
          <w:sz w:val="28"/>
        </w:rPr>
        <w:t xml:space="preserve"> </w:t>
      </w:r>
      <w:r>
        <w:rPr>
          <w:sz w:val="28"/>
        </w:rPr>
        <w:t>kế</w:t>
      </w:r>
      <w:r>
        <w:rPr>
          <w:spacing w:val="-2"/>
          <w:sz w:val="28"/>
        </w:rPr>
        <w:t xml:space="preserve"> </w:t>
      </w:r>
      <w:r>
        <w:rPr>
          <w:sz w:val="28"/>
        </w:rPr>
        <w:t>hoạch,</w:t>
      </w:r>
      <w:r>
        <w:rPr>
          <w:spacing w:val="-3"/>
          <w:sz w:val="28"/>
        </w:rPr>
        <w:t xml:space="preserve"> </w:t>
      </w:r>
      <w:r>
        <w:rPr>
          <w:sz w:val="28"/>
        </w:rPr>
        <w:t>tham</w:t>
      </w:r>
      <w:r>
        <w:rPr>
          <w:spacing w:val="-3"/>
          <w:sz w:val="28"/>
        </w:rPr>
        <w:t xml:space="preserve"> </w:t>
      </w:r>
      <w:r>
        <w:rPr>
          <w:sz w:val="28"/>
        </w:rPr>
        <w:t>mưu</w:t>
      </w:r>
      <w:r>
        <w:rPr>
          <w:spacing w:val="-1"/>
          <w:sz w:val="28"/>
        </w:rPr>
        <w:t xml:space="preserve"> </w:t>
      </w:r>
      <w:r>
        <w:rPr>
          <w:sz w:val="28"/>
        </w:rPr>
        <w:t>việc</w:t>
      </w:r>
      <w:r>
        <w:rPr>
          <w:spacing w:val="-2"/>
          <w:sz w:val="28"/>
        </w:rPr>
        <w:t xml:space="preserve"> </w:t>
      </w:r>
      <w:r>
        <w:rPr>
          <w:sz w:val="28"/>
        </w:rPr>
        <w:t>thành</w:t>
      </w:r>
      <w:r>
        <w:rPr>
          <w:spacing w:val="-1"/>
          <w:sz w:val="28"/>
        </w:rPr>
        <w:t xml:space="preserve"> </w:t>
      </w:r>
      <w:r>
        <w:rPr>
          <w:sz w:val="28"/>
        </w:rPr>
        <w:t>lập</w:t>
      </w:r>
      <w:r>
        <w:rPr>
          <w:spacing w:val="-1"/>
          <w:sz w:val="28"/>
        </w:rPr>
        <w:t xml:space="preserve"> </w:t>
      </w:r>
      <w:r>
        <w:rPr>
          <w:sz w:val="28"/>
        </w:rPr>
        <w:t>Ban</w:t>
      </w:r>
      <w:r>
        <w:rPr>
          <w:spacing w:val="-2"/>
          <w:sz w:val="28"/>
        </w:rPr>
        <w:t xml:space="preserve"> </w:t>
      </w:r>
      <w:r>
        <w:rPr>
          <w:sz w:val="28"/>
        </w:rPr>
        <w:t>tổ</w:t>
      </w:r>
      <w:r>
        <w:rPr>
          <w:spacing w:val="-1"/>
          <w:sz w:val="28"/>
        </w:rPr>
        <w:t xml:space="preserve"> </w:t>
      </w:r>
      <w:r>
        <w:rPr>
          <w:sz w:val="28"/>
        </w:rPr>
        <w:t>chức</w:t>
      </w:r>
      <w:r>
        <w:rPr>
          <w:spacing w:val="-5"/>
          <w:sz w:val="28"/>
        </w:rPr>
        <w:t xml:space="preserve"> </w:t>
      </w:r>
      <w:r>
        <w:rPr>
          <w:sz w:val="28"/>
        </w:rPr>
        <w:t>“Ngày</w:t>
      </w:r>
      <w:r>
        <w:rPr>
          <w:spacing w:val="-6"/>
          <w:sz w:val="28"/>
        </w:rPr>
        <w:t xml:space="preserve"> </w:t>
      </w:r>
      <w:r>
        <w:rPr>
          <w:sz w:val="28"/>
        </w:rPr>
        <w:t>chạy Olympic vì sức khỏe toàn dân ”</w:t>
      </w:r>
    </w:p>
    <w:p w14:paraId="3721F887">
      <w:pPr>
        <w:pStyle w:val="8"/>
        <w:numPr>
          <w:ilvl w:val="0"/>
          <w:numId w:val="3"/>
        </w:numPr>
        <w:tabs>
          <w:tab w:val="left" w:pos="792"/>
        </w:tabs>
        <w:spacing w:before="0" w:after="0" w:line="321" w:lineRule="exact"/>
        <w:ind w:left="792" w:right="0" w:hanging="162"/>
        <w:jc w:val="left"/>
        <w:rPr>
          <w:sz w:val="28"/>
        </w:rPr>
      </w:pPr>
      <w:r>
        <w:rPr>
          <w:sz w:val="28"/>
        </w:rPr>
        <w:t>Chuẩn</w:t>
      </w:r>
      <w:r>
        <w:rPr>
          <w:spacing w:val="-4"/>
          <w:sz w:val="28"/>
        </w:rPr>
        <w:t xml:space="preserve"> </w:t>
      </w:r>
      <w:r>
        <w:rPr>
          <w:sz w:val="28"/>
        </w:rPr>
        <w:t>bị</w:t>
      </w:r>
      <w:r>
        <w:rPr>
          <w:spacing w:val="-1"/>
          <w:sz w:val="28"/>
        </w:rPr>
        <w:t xml:space="preserve"> </w:t>
      </w:r>
      <w:r>
        <w:rPr>
          <w:sz w:val="28"/>
        </w:rPr>
        <w:t>âm</w:t>
      </w:r>
      <w:r>
        <w:rPr>
          <w:spacing w:val="-8"/>
          <w:sz w:val="28"/>
        </w:rPr>
        <w:t xml:space="preserve"> </w:t>
      </w:r>
      <w:r>
        <w:rPr>
          <w:sz w:val="28"/>
        </w:rPr>
        <w:t>thanh,</w:t>
      </w:r>
      <w:r>
        <w:rPr>
          <w:spacing w:val="-3"/>
          <w:sz w:val="28"/>
        </w:rPr>
        <w:t xml:space="preserve"> </w:t>
      </w:r>
      <w:r>
        <w:rPr>
          <w:sz w:val="28"/>
        </w:rPr>
        <w:t>trang</w:t>
      </w:r>
      <w:r>
        <w:rPr>
          <w:spacing w:val="-4"/>
          <w:sz w:val="28"/>
        </w:rPr>
        <w:t xml:space="preserve"> </w:t>
      </w:r>
      <w:r>
        <w:rPr>
          <w:sz w:val="28"/>
        </w:rPr>
        <w:t>trí</w:t>
      </w:r>
      <w:r>
        <w:rPr>
          <w:spacing w:val="-1"/>
          <w:sz w:val="28"/>
        </w:rPr>
        <w:t xml:space="preserve"> </w:t>
      </w:r>
      <w:r>
        <w:rPr>
          <w:sz w:val="28"/>
        </w:rPr>
        <w:t>địa</w:t>
      </w:r>
      <w:r>
        <w:rPr>
          <w:spacing w:val="-2"/>
          <w:sz w:val="28"/>
        </w:rPr>
        <w:t xml:space="preserve"> </w:t>
      </w:r>
      <w:r>
        <w:rPr>
          <w:sz w:val="28"/>
        </w:rPr>
        <w:t>điểm</w:t>
      </w:r>
      <w:r>
        <w:rPr>
          <w:spacing w:val="-5"/>
          <w:sz w:val="28"/>
        </w:rPr>
        <w:t xml:space="preserve"> </w:t>
      </w:r>
      <w:r>
        <w:rPr>
          <w:sz w:val="28"/>
        </w:rPr>
        <w:t>tổ</w:t>
      </w:r>
      <w:r>
        <w:rPr>
          <w:spacing w:val="-1"/>
          <w:sz w:val="28"/>
        </w:rPr>
        <w:t xml:space="preserve"> </w:t>
      </w:r>
      <w:r>
        <w:rPr>
          <w:sz w:val="28"/>
        </w:rPr>
        <w:t>chức</w:t>
      </w:r>
      <w:r>
        <w:rPr>
          <w:spacing w:val="-2"/>
          <w:sz w:val="28"/>
        </w:rPr>
        <w:t xml:space="preserve"> </w:t>
      </w:r>
      <w:r>
        <w:rPr>
          <w:sz w:val="28"/>
        </w:rPr>
        <w:t>Lễ</w:t>
      </w:r>
      <w:r>
        <w:rPr>
          <w:spacing w:val="-2"/>
          <w:sz w:val="28"/>
        </w:rPr>
        <w:t xml:space="preserve"> </w:t>
      </w:r>
      <w:r>
        <w:rPr>
          <w:sz w:val="28"/>
        </w:rPr>
        <w:t xml:space="preserve">phát </w:t>
      </w:r>
      <w:r>
        <w:rPr>
          <w:spacing w:val="-2"/>
          <w:sz w:val="28"/>
        </w:rPr>
        <w:t>động.</w:t>
      </w:r>
    </w:p>
    <w:p w14:paraId="2DA146F4">
      <w:pPr>
        <w:pStyle w:val="8"/>
        <w:numPr>
          <w:ilvl w:val="0"/>
          <w:numId w:val="3"/>
        </w:numPr>
        <w:tabs>
          <w:tab w:val="left" w:pos="807"/>
        </w:tabs>
        <w:spacing w:before="0" w:after="0" w:line="242" w:lineRule="auto"/>
        <w:ind w:left="143" w:right="138" w:firstLine="487"/>
        <w:jc w:val="left"/>
        <w:rPr>
          <w:sz w:val="28"/>
        </w:rPr>
      </w:pPr>
      <w:r>
        <w:rPr>
          <w:sz w:val="28"/>
        </w:rPr>
        <w:t>Tổng hợp báo cáo kết quả việc tổ chức “ Ngày chạy Olympic vì sức khỏe toàn dân ” về phòng V</w:t>
      </w:r>
      <w:r>
        <w:rPr>
          <w:sz w:val="28"/>
          <w:lang w:val="en-US"/>
        </w:rPr>
        <w:t>ă</w:t>
      </w:r>
      <w:r>
        <w:rPr>
          <w:rFonts w:hint="default"/>
          <w:sz w:val="28"/>
          <w:lang w:val="en-US"/>
        </w:rPr>
        <w:t xml:space="preserve">n hoá - Khoa học và </w:t>
      </w:r>
      <w:r>
        <w:rPr>
          <w:sz w:val="28"/>
        </w:rPr>
        <w:t>T</w:t>
      </w:r>
      <w:r>
        <w:rPr>
          <w:rFonts w:hint="default"/>
          <w:sz w:val="28"/>
          <w:lang w:val="en-US"/>
        </w:rPr>
        <w:t>hông</w:t>
      </w:r>
      <w:bookmarkStart w:id="0" w:name="_GoBack"/>
      <w:bookmarkEnd w:id="0"/>
      <w:r>
        <w:rPr>
          <w:sz w:val="28"/>
        </w:rPr>
        <w:t xml:space="preserve"> thành phố trước ngày 31/3/2025.</w:t>
      </w:r>
    </w:p>
    <w:p w14:paraId="6420FD5B">
      <w:pPr>
        <w:pStyle w:val="2"/>
        <w:numPr>
          <w:ilvl w:val="0"/>
          <w:numId w:val="4"/>
        </w:numPr>
        <w:tabs>
          <w:tab w:val="left" w:pos="909"/>
        </w:tabs>
        <w:spacing w:before="0" w:after="0" w:line="319" w:lineRule="exact"/>
        <w:ind w:left="909" w:right="0" w:hanging="279"/>
        <w:jc w:val="left"/>
      </w:pPr>
      <w:r>
        <w:t>Đài</w:t>
      </w:r>
      <w:r>
        <w:rPr>
          <w:spacing w:val="-4"/>
        </w:rPr>
        <w:t xml:space="preserve"> </w:t>
      </w:r>
      <w:r>
        <w:t>truyền</w:t>
      </w:r>
      <w:r>
        <w:rPr>
          <w:spacing w:val="-5"/>
        </w:rPr>
        <w:t xml:space="preserve"> </w:t>
      </w:r>
      <w:r>
        <w:t>thanh</w:t>
      </w:r>
      <w:r>
        <w:rPr>
          <w:spacing w:val="-5"/>
        </w:rPr>
        <w:t xml:space="preserve"> </w:t>
      </w:r>
      <w:r>
        <w:rPr>
          <w:spacing w:val="-2"/>
        </w:rPr>
        <w:t>phường:</w:t>
      </w:r>
    </w:p>
    <w:p w14:paraId="243FB0D3">
      <w:pPr>
        <w:pStyle w:val="6"/>
        <w:spacing w:line="319" w:lineRule="exact"/>
        <w:ind w:left="630"/>
      </w:pPr>
      <w:r>
        <w:t>Thông</w:t>
      </w:r>
      <w:r>
        <w:rPr>
          <w:spacing w:val="-6"/>
        </w:rPr>
        <w:t xml:space="preserve"> </w:t>
      </w:r>
      <w:r>
        <w:t>báo</w:t>
      </w:r>
      <w:r>
        <w:rPr>
          <w:spacing w:val="-2"/>
        </w:rPr>
        <w:t xml:space="preserve"> </w:t>
      </w:r>
      <w:r>
        <w:t>rộng</w:t>
      </w:r>
      <w:r>
        <w:rPr>
          <w:spacing w:val="-1"/>
        </w:rPr>
        <w:t xml:space="preserve"> </w:t>
      </w:r>
      <w:r>
        <w:t>rãi</w:t>
      </w:r>
      <w:r>
        <w:rPr>
          <w:spacing w:val="-2"/>
        </w:rPr>
        <w:t xml:space="preserve"> </w:t>
      </w:r>
      <w:r>
        <w:t>để</w:t>
      </w:r>
      <w:r>
        <w:rPr>
          <w:spacing w:val="-2"/>
        </w:rPr>
        <w:t xml:space="preserve"> </w:t>
      </w:r>
      <w:r>
        <w:t>nhân</w:t>
      </w:r>
      <w:r>
        <w:rPr>
          <w:spacing w:val="-2"/>
        </w:rPr>
        <w:t xml:space="preserve"> </w:t>
      </w:r>
      <w:r>
        <w:t>dân</w:t>
      </w:r>
      <w:r>
        <w:rPr>
          <w:spacing w:val="-2"/>
        </w:rPr>
        <w:t xml:space="preserve"> </w:t>
      </w:r>
      <w:r>
        <w:t>trên</w:t>
      </w:r>
      <w:r>
        <w:rPr>
          <w:spacing w:val="-4"/>
        </w:rPr>
        <w:t xml:space="preserve"> </w:t>
      </w:r>
      <w:r>
        <w:t>địa</w:t>
      </w:r>
      <w:r>
        <w:rPr>
          <w:spacing w:val="-3"/>
        </w:rPr>
        <w:t xml:space="preserve"> </w:t>
      </w:r>
      <w:r>
        <w:t>bàn</w:t>
      </w:r>
      <w:r>
        <w:rPr>
          <w:spacing w:val="-1"/>
        </w:rPr>
        <w:t xml:space="preserve"> </w:t>
      </w:r>
      <w:r>
        <w:t>phường</w:t>
      </w:r>
      <w:r>
        <w:rPr>
          <w:spacing w:val="-6"/>
        </w:rPr>
        <w:t xml:space="preserve"> </w:t>
      </w:r>
      <w:r>
        <w:t>biết</w:t>
      </w:r>
      <w:r>
        <w:rPr>
          <w:spacing w:val="-1"/>
        </w:rPr>
        <w:t xml:space="preserve"> </w:t>
      </w:r>
      <w:r>
        <w:t>tham</w:t>
      </w:r>
      <w:r>
        <w:rPr>
          <w:spacing w:val="-6"/>
        </w:rPr>
        <w:t xml:space="preserve"> </w:t>
      </w:r>
      <w:r>
        <w:t>gia</w:t>
      </w:r>
      <w:r>
        <w:rPr>
          <w:spacing w:val="-2"/>
        </w:rPr>
        <w:t xml:space="preserve"> </w:t>
      </w:r>
      <w:r>
        <w:t>Lễ</w:t>
      </w:r>
      <w:r>
        <w:rPr>
          <w:spacing w:val="-3"/>
        </w:rPr>
        <w:t xml:space="preserve"> </w:t>
      </w:r>
      <w:r>
        <w:t>phát</w:t>
      </w:r>
      <w:r>
        <w:rPr>
          <w:spacing w:val="-4"/>
        </w:rPr>
        <w:t xml:space="preserve"> </w:t>
      </w:r>
      <w:r>
        <w:rPr>
          <w:spacing w:val="-2"/>
        </w:rPr>
        <w:t>động.</w:t>
      </w:r>
    </w:p>
    <w:p w14:paraId="04173301">
      <w:pPr>
        <w:pStyle w:val="2"/>
        <w:numPr>
          <w:ilvl w:val="0"/>
          <w:numId w:val="4"/>
        </w:numPr>
        <w:tabs>
          <w:tab w:val="left" w:pos="909"/>
        </w:tabs>
        <w:spacing w:before="0" w:after="0" w:line="320" w:lineRule="exact"/>
        <w:ind w:left="909" w:right="0" w:hanging="287"/>
        <w:jc w:val="left"/>
      </w:pPr>
      <w:r>
        <w:t>Trạm</w:t>
      </w:r>
      <w:r>
        <w:rPr>
          <w:spacing w:val="-4"/>
        </w:rPr>
        <w:t xml:space="preserve"> </w:t>
      </w:r>
      <w:r>
        <w:t xml:space="preserve">y tế </w:t>
      </w:r>
      <w:r>
        <w:rPr>
          <w:spacing w:val="-2"/>
        </w:rPr>
        <w:t>phường:</w:t>
      </w:r>
    </w:p>
    <w:p w14:paraId="32659D9B">
      <w:pPr>
        <w:pStyle w:val="6"/>
        <w:spacing w:line="320" w:lineRule="exact"/>
        <w:ind w:left="560"/>
      </w:pPr>
      <w:r>
        <w:t>Đảm</w:t>
      </w:r>
      <w:r>
        <w:rPr>
          <w:spacing w:val="-5"/>
        </w:rPr>
        <w:t xml:space="preserve"> </w:t>
      </w:r>
      <w:r>
        <w:t>bảo công</w:t>
      </w:r>
      <w:r>
        <w:rPr>
          <w:spacing w:val="-1"/>
        </w:rPr>
        <w:t xml:space="preserve"> </w:t>
      </w:r>
      <w:r>
        <w:t>tác</w:t>
      </w:r>
      <w:r>
        <w:rPr>
          <w:spacing w:val="-3"/>
        </w:rPr>
        <w:t xml:space="preserve"> </w:t>
      </w:r>
      <w:r>
        <w:t>sơ</w:t>
      </w:r>
      <w:r>
        <w:rPr>
          <w:spacing w:val="-2"/>
        </w:rPr>
        <w:t xml:space="preserve"> </w:t>
      </w:r>
      <w:r>
        <w:t>cấp</w:t>
      </w:r>
      <w:r>
        <w:rPr>
          <w:spacing w:val="-1"/>
        </w:rPr>
        <w:t xml:space="preserve"> </w:t>
      </w:r>
      <w:r>
        <w:t>cứu</w:t>
      </w:r>
      <w:r>
        <w:rPr>
          <w:spacing w:val="-4"/>
        </w:rPr>
        <w:t xml:space="preserve"> </w:t>
      </w:r>
      <w:r>
        <w:t>khi có</w:t>
      </w:r>
      <w:r>
        <w:rPr>
          <w:spacing w:val="-1"/>
        </w:rPr>
        <w:t xml:space="preserve"> </w:t>
      </w:r>
      <w:r>
        <w:t>sự</w:t>
      </w:r>
      <w:r>
        <w:rPr>
          <w:spacing w:val="-5"/>
        </w:rPr>
        <w:t xml:space="preserve"> </w:t>
      </w:r>
      <w:r>
        <w:t>cố</w:t>
      </w:r>
      <w:r>
        <w:rPr>
          <w:spacing w:val="-1"/>
        </w:rPr>
        <w:t xml:space="preserve"> </w:t>
      </w:r>
      <w:r>
        <w:t>xảy</w:t>
      </w:r>
      <w:r>
        <w:rPr>
          <w:spacing w:val="-2"/>
        </w:rPr>
        <w:t xml:space="preserve"> </w:t>
      </w:r>
      <w:r>
        <w:t>ra</w:t>
      </w:r>
      <w:r>
        <w:rPr>
          <w:spacing w:val="-2"/>
        </w:rPr>
        <w:t xml:space="preserve"> </w:t>
      </w:r>
      <w:r>
        <w:t>trong</w:t>
      </w:r>
      <w:r>
        <w:rPr>
          <w:spacing w:val="-1"/>
        </w:rPr>
        <w:t xml:space="preserve"> </w:t>
      </w:r>
      <w:r>
        <w:t>quá</w:t>
      </w:r>
      <w:r>
        <w:rPr>
          <w:spacing w:val="-4"/>
        </w:rPr>
        <w:t xml:space="preserve"> </w:t>
      </w:r>
      <w:r>
        <w:t xml:space="preserve">trình </w:t>
      </w:r>
      <w:r>
        <w:rPr>
          <w:spacing w:val="-2"/>
        </w:rPr>
        <w:t>chạy.</w:t>
      </w:r>
    </w:p>
    <w:p w14:paraId="4BE0BF3D">
      <w:pPr>
        <w:pStyle w:val="2"/>
        <w:numPr>
          <w:ilvl w:val="0"/>
          <w:numId w:val="4"/>
        </w:numPr>
        <w:tabs>
          <w:tab w:val="left" w:pos="909"/>
        </w:tabs>
        <w:spacing w:before="3" w:after="0" w:line="321" w:lineRule="exact"/>
        <w:ind w:left="909" w:right="0" w:hanging="279"/>
        <w:jc w:val="left"/>
      </w:pPr>
      <w:r>
        <w:t>Tài</w:t>
      </w:r>
      <w:r>
        <w:rPr>
          <w:spacing w:val="-2"/>
        </w:rPr>
        <w:t xml:space="preserve"> </w:t>
      </w:r>
      <w:r>
        <w:t>chính</w:t>
      </w:r>
      <w:r>
        <w:rPr>
          <w:spacing w:val="-2"/>
        </w:rPr>
        <w:t xml:space="preserve"> </w:t>
      </w:r>
      <w:r>
        <w:t>kế</w:t>
      </w:r>
      <w:r>
        <w:rPr>
          <w:spacing w:val="-2"/>
        </w:rPr>
        <w:t xml:space="preserve"> </w:t>
      </w:r>
      <w:r>
        <w:t>toán</w:t>
      </w:r>
      <w:r>
        <w:rPr>
          <w:spacing w:val="-2"/>
        </w:rPr>
        <w:t xml:space="preserve"> phường:</w:t>
      </w:r>
    </w:p>
    <w:p w14:paraId="3BCB2DA5">
      <w:pPr>
        <w:pStyle w:val="6"/>
        <w:ind w:right="135" w:firstLine="347"/>
      </w:pPr>
      <w:r>
        <w:t>Phối hợp với VH-TT lập dự trù kinh phí đảm bảo cho toàn bộ hoạt động của buổi lễ phát động</w:t>
      </w:r>
    </w:p>
    <w:p w14:paraId="4E8EF104">
      <w:pPr>
        <w:pStyle w:val="2"/>
        <w:numPr>
          <w:ilvl w:val="0"/>
          <w:numId w:val="4"/>
        </w:numPr>
        <w:tabs>
          <w:tab w:val="left" w:pos="983"/>
        </w:tabs>
        <w:spacing w:before="2" w:after="0" w:line="319" w:lineRule="exact"/>
        <w:ind w:left="983" w:right="0" w:hanging="279"/>
        <w:jc w:val="left"/>
      </w:pPr>
      <w:r>
        <w:t>03</w:t>
      </w:r>
      <w:r>
        <w:rPr>
          <w:spacing w:val="-1"/>
        </w:rPr>
        <w:t xml:space="preserve"> </w:t>
      </w:r>
      <w:r>
        <w:rPr>
          <w:spacing w:val="-2"/>
        </w:rPr>
        <w:t>trường</w:t>
      </w:r>
    </w:p>
    <w:p w14:paraId="702B2277">
      <w:pPr>
        <w:pStyle w:val="8"/>
        <w:numPr>
          <w:ilvl w:val="0"/>
          <w:numId w:val="3"/>
        </w:numPr>
        <w:tabs>
          <w:tab w:val="left" w:pos="729"/>
        </w:tabs>
        <w:spacing w:before="0" w:after="0" w:line="240" w:lineRule="auto"/>
        <w:ind w:left="143" w:right="138" w:firstLine="419"/>
        <w:jc w:val="left"/>
        <w:rPr>
          <w:sz w:val="28"/>
        </w:rPr>
      </w:pPr>
      <w:r>
        <w:rPr>
          <w:sz w:val="28"/>
        </w:rPr>
        <w:t>Huy</w:t>
      </w:r>
      <w:r>
        <w:rPr>
          <w:spacing w:val="-1"/>
          <w:sz w:val="28"/>
        </w:rPr>
        <w:t xml:space="preserve"> </w:t>
      </w:r>
      <w:r>
        <w:rPr>
          <w:sz w:val="28"/>
        </w:rPr>
        <w:t>động giáo viên của trường mình tham gia “Ngày</w:t>
      </w:r>
      <w:r>
        <w:rPr>
          <w:spacing w:val="-1"/>
          <w:sz w:val="28"/>
        </w:rPr>
        <w:t xml:space="preserve"> </w:t>
      </w:r>
      <w:r>
        <w:rPr>
          <w:sz w:val="28"/>
        </w:rPr>
        <w:t>chạy Olympic vì sức khỏe toàn dân ”</w:t>
      </w:r>
    </w:p>
    <w:p w14:paraId="536DBB07">
      <w:pPr>
        <w:pStyle w:val="8"/>
        <w:spacing w:after="0" w:line="240" w:lineRule="auto"/>
        <w:jc w:val="left"/>
        <w:rPr>
          <w:sz w:val="28"/>
        </w:rPr>
        <w:sectPr>
          <w:pgSz w:w="11910" w:h="16850"/>
          <w:pgMar w:top="1060" w:right="425" w:bottom="280" w:left="1559" w:header="720" w:footer="720" w:gutter="0"/>
          <w:cols w:space="720" w:num="1"/>
        </w:sectPr>
      </w:pPr>
    </w:p>
    <w:p w14:paraId="6CAA5403">
      <w:pPr>
        <w:pStyle w:val="8"/>
        <w:numPr>
          <w:ilvl w:val="0"/>
          <w:numId w:val="3"/>
        </w:numPr>
        <w:tabs>
          <w:tab w:val="left" w:pos="739"/>
        </w:tabs>
        <w:spacing w:before="65" w:after="0" w:line="240" w:lineRule="auto"/>
        <w:ind w:left="143" w:right="139" w:firstLine="422"/>
        <w:jc w:val="both"/>
        <w:rPr>
          <w:b/>
          <w:sz w:val="28"/>
        </w:rPr>
      </w:pPr>
      <w:r>
        <w:rPr>
          <w:b/>
          <w:sz w:val="28"/>
        </w:rPr>
        <w:t xml:space="preserve">Riêng trường Trung học cơ sở: </w:t>
      </w:r>
      <w:r>
        <w:rPr>
          <w:sz w:val="28"/>
        </w:rPr>
        <w:t>Huy động học sinh của trường mình tham gia “Ngày chạy Olympic vì sức khỏe toàn dân ” (100 em học sinh lớp 9 (mặc đồng phục thể thao): 50 nam, 50 nữ).</w:t>
      </w:r>
    </w:p>
    <w:p w14:paraId="31F2F24E">
      <w:pPr>
        <w:pStyle w:val="2"/>
        <w:numPr>
          <w:ilvl w:val="0"/>
          <w:numId w:val="4"/>
        </w:numPr>
        <w:tabs>
          <w:tab w:val="left" w:pos="909"/>
        </w:tabs>
        <w:spacing w:before="6" w:after="0" w:line="319" w:lineRule="exact"/>
        <w:ind w:left="909" w:right="0" w:hanging="279"/>
        <w:jc w:val="both"/>
      </w:pPr>
      <w:r>
        <w:t>Công</w:t>
      </w:r>
      <w:r>
        <w:rPr>
          <w:spacing w:val="-1"/>
        </w:rPr>
        <w:t xml:space="preserve"> </w:t>
      </w:r>
      <w:r>
        <w:t>an,</w:t>
      </w:r>
      <w:r>
        <w:rPr>
          <w:spacing w:val="-1"/>
        </w:rPr>
        <w:t xml:space="preserve"> </w:t>
      </w:r>
      <w:r>
        <w:t>Ban</w:t>
      </w:r>
      <w:r>
        <w:rPr>
          <w:spacing w:val="-5"/>
        </w:rPr>
        <w:t xml:space="preserve"> </w:t>
      </w:r>
      <w:r>
        <w:t>chỉ</w:t>
      </w:r>
      <w:r>
        <w:rPr>
          <w:spacing w:val="-1"/>
        </w:rPr>
        <w:t xml:space="preserve"> </w:t>
      </w:r>
      <w:r>
        <w:t>huy</w:t>
      </w:r>
      <w:r>
        <w:rPr>
          <w:spacing w:val="-4"/>
        </w:rPr>
        <w:t xml:space="preserve"> </w:t>
      </w:r>
      <w:r>
        <w:t>Quân</w:t>
      </w:r>
      <w:r>
        <w:rPr>
          <w:spacing w:val="-5"/>
        </w:rPr>
        <w:t xml:space="preserve"> </w:t>
      </w:r>
      <w:r>
        <w:t>sự</w:t>
      </w:r>
      <w:r>
        <w:rPr>
          <w:spacing w:val="-2"/>
        </w:rPr>
        <w:t xml:space="preserve"> </w:t>
      </w:r>
      <w:r>
        <w:t>phường,</w:t>
      </w:r>
      <w:r>
        <w:rPr>
          <w:spacing w:val="-1"/>
        </w:rPr>
        <w:t xml:space="preserve"> </w:t>
      </w:r>
      <w:r>
        <w:t>Lực</w:t>
      </w:r>
      <w:r>
        <w:rPr>
          <w:spacing w:val="-5"/>
        </w:rPr>
        <w:t xml:space="preserve"> </w:t>
      </w:r>
      <w:r>
        <w:t>lượng An</w:t>
      </w:r>
      <w:r>
        <w:rPr>
          <w:spacing w:val="-2"/>
        </w:rPr>
        <w:t xml:space="preserve"> </w:t>
      </w:r>
      <w:r>
        <w:t>ninh</w:t>
      </w:r>
      <w:r>
        <w:rPr>
          <w:spacing w:val="-2"/>
        </w:rPr>
        <w:t xml:space="preserve"> </w:t>
      </w:r>
      <w:r>
        <w:t>trật</w:t>
      </w:r>
      <w:r>
        <w:rPr>
          <w:spacing w:val="-2"/>
        </w:rPr>
        <w:t xml:space="preserve"> </w:t>
      </w:r>
      <w:r>
        <w:t>tự</w:t>
      </w:r>
      <w:r>
        <w:rPr>
          <w:spacing w:val="-1"/>
        </w:rPr>
        <w:t xml:space="preserve"> </w:t>
      </w:r>
      <w:r>
        <w:t>cơ</w:t>
      </w:r>
      <w:r>
        <w:rPr>
          <w:spacing w:val="-4"/>
        </w:rPr>
        <w:t xml:space="preserve"> </w:t>
      </w:r>
      <w:r>
        <w:rPr>
          <w:spacing w:val="-5"/>
        </w:rPr>
        <w:t>sở:</w:t>
      </w:r>
    </w:p>
    <w:p w14:paraId="34F04E91">
      <w:pPr>
        <w:pStyle w:val="6"/>
        <w:ind w:firstLine="417"/>
      </w:pPr>
      <w:r>
        <w:t>+ Công an phường cử lực lượng tham gia bảo vệ, phân luồn tại các chốt đèn đảm bảo an ninh, trật tự an toàn xã hội, an toàn giao thông trong thời gian tổ chức .</w:t>
      </w:r>
    </w:p>
    <w:p w14:paraId="0EC62EF5">
      <w:pPr>
        <w:pStyle w:val="6"/>
        <w:spacing w:line="321" w:lineRule="exact"/>
        <w:ind w:left="560"/>
      </w:pPr>
      <w:r>
        <w:t>+</w:t>
      </w:r>
      <w:r>
        <w:rPr>
          <w:spacing w:val="-2"/>
        </w:rPr>
        <w:t xml:space="preserve"> </w:t>
      </w:r>
      <w:r>
        <w:t>Công</w:t>
      </w:r>
      <w:r>
        <w:rPr>
          <w:spacing w:val="-1"/>
        </w:rPr>
        <w:t xml:space="preserve"> </w:t>
      </w:r>
      <w:r>
        <w:t>an:</w:t>
      </w:r>
      <w:r>
        <w:rPr>
          <w:spacing w:val="-4"/>
        </w:rPr>
        <w:t xml:space="preserve"> </w:t>
      </w:r>
      <w:r>
        <w:t>06</w:t>
      </w:r>
      <w:r>
        <w:rPr>
          <w:spacing w:val="-2"/>
        </w:rPr>
        <w:t xml:space="preserve"> </w:t>
      </w:r>
      <w:r>
        <w:t>đồng chí</w:t>
      </w:r>
      <w:r>
        <w:rPr>
          <w:spacing w:val="-1"/>
        </w:rPr>
        <w:t xml:space="preserve"> </w:t>
      </w:r>
      <w:r>
        <w:t>tham</w:t>
      </w:r>
      <w:r>
        <w:rPr>
          <w:spacing w:val="-6"/>
        </w:rPr>
        <w:t xml:space="preserve"> </w:t>
      </w:r>
      <w:r>
        <w:t>gia</w:t>
      </w:r>
      <w:r>
        <w:rPr>
          <w:spacing w:val="-2"/>
        </w:rPr>
        <w:t xml:space="preserve"> </w:t>
      </w:r>
      <w:r>
        <w:t xml:space="preserve">bảo </w:t>
      </w:r>
      <w:r>
        <w:rPr>
          <w:spacing w:val="-5"/>
        </w:rPr>
        <w:t>vệ</w:t>
      </w:r>
    </w:p>
    <w:p w14:paraId="0B637298">
      <w:pPr>
        <w:spacing w:before="0"/>
        <w:ind w:left="143" w:right="0" w:firstLine="417"/>
        <w:jc w:val="left"/>
        <w:rPr>
          <w:i/>
          <w:sz w:val="28"/>
        </w:rPr>
      </w:pPr>
      <w:r>
        <w:rPr>
          <w:sz w:val="28"/>
        </w:rPr>
        <w:t xml:space="preserve">+ Dân quân 10 đồng chí tham gia bảo vệ, 05 đồng chí tham gia chạy </w:t>
      </w:r>
      <w:r>
        <w:rPr>
          <w:i/>
          <w:sz w:val="28"/>
        </w:rPr>
        <w:t xml:space="preserve">(Trang phục </w:t>
      </w:r>
      <w:r>
        <w:rPr>
          <w:i/>
          <w:spacing w:val="-2"/>
          <w:sz w:val="28"/>
        </w:rPr>
        <w:t>ngành)</w:t>
      </w:r>
    </w:p>
    <w:p w14:paraId="54819E3E">
      <w:pPr>
        <w:pStyle w:val="6"/>
        <w:ind w:firstLine="417"/>
        <w:rPr>
          <w:i/>
        </w:rPr>
      </w:pPr>
      <w:r>
        <w:t>+ Lực</w:t>
      </w:r>
      <w:r>
        <w:rPr>
          <w:spacing w:val="-2"/>
        </w:rPr>
        <w:t xml:space="preserve"> </w:t>
      </w:r>
      <w:r>
        <w:t>lượng</w:t>
      </w:r>
      <w:r>
        <w:rPr>
          <w:spacing w:val="-1"/>
        </w:rPr>
        <w:t xml:space="preserve"> </w:t>
      </w:r>
      <w:r>
        <w:t>An</w:t>
      </w:r>
      <w:r>
        <w:rPr>
          <w:spacing w:val="-1"/>
        </w:rPr>
        <w:t xml:space="preserve"> </w:t>
      </w:r>
      <w:r>
        <w:t>ninh</w:t>
      </w:r>
      <w:r>
        <w:rPr>
          <w:spacing w:val="-1"/>
        </w:rPr>
        <w:t xml:space="preserve"> </w:t>
      </w:r>
      <w:r>
        <w:t>trật</w:t>
      </w:r>
      <w:r>
        <w:rPr>
          <w:spacing w:val="-1"/>
        </w:rPr>
        <w:t xml:space="preserve"> </w:t>
      </w:r>
      <w:r>
        <w:t>tự</w:t>
      </w:r>
      <w:r>
        <w:rPr>
          <w:spacing w:val="-3"/>
        </w:rPr>
        <w:t xml:space="preserve"> </w:t>
      </w:r>
      <w:r>
        <w:t>cơ</w:t>
      </w:r>
      <w:r>
        <w:rPr>
          <w:spacing w:val="-2"/>
        </w:rPr>
        <w:t xml:space="preserve"> </w:t>
      </w:r>
      <w:r>
        <w:t>sở:</w:t>
      </w:r>
      <w:r>
        <w:rPr>
          <w:spacing w:val="-1"/>
        </w:rPr>
        <w:t xml:space="preserve"> </w:t>
      </w:r>
      <w:r>
        <w:t>10</w:t>
      </w:r>
      <w:r>
        <w:rPr>
          <w:spacing w:val="-1"/>
        </w:rPr>
        <w:t xml:space="preserve"> </w:t>
      </w:r>
      <w:r>
        <w:t>đồng</w:t>
      </w:r>
      <w:r>
        <w:rPr>
          <w:spacing w:val="-1"/>
        </w:rPr>
        <w:t xml:space="preserve"> </w:t>
      </w:r>
      <w:r>
        <w:t>chí</w:t>
      </w:r>
      <w:r>
        <w:rPr>
          <w:spacing w:val="-1"/>
        </w:rPr>
        <w:t xml:space="preserve"> </w:t>
      </w:r>
      <w:r>
        <w:t>tham</w:t>
      </w:r>
      <w:r>
        <w:rPr>
          <w:spacing w:val="-7"/>
        </w:rPr>
        <w:t xml:space="preserve"> </w:t>
      </w:r>
      <w:r>
        <w:t>gia</w:t>
      </w:r>
      <w:r>
        <w:rPr>
          <w:spacing w:val="-2"/>
        </w:rPr>
        <w:t xml:space="preserve"> </w:t>
      </w:r>
      <w:r>
        <w:t>bảo</w:t>
      </w:r>
      <w:r>
        <w:rPr>
          <w:spacing w:val="-5"/>
        </w:rPr>
        <w:t xml:space="preserve"> </w:t>
      </w:r>
      <w:r>
        <w:t>vệ,</w:t>
      </w:r>
      <w:r>
        <w:rPr>
          <w:spacing w:val="-3"/>
        </w:rPr>
        <w:t xml:space="preserve"> </w:t>
      </w:r>
      <w:r>
        <w:t>10</w:t>
      </w:r>
      <w:r>
        <w:rPr>
          <w:spacing w:val="-1"/>
        </w:rPr>
        <w:t xml:space="preserve"> </w:t>
      </w:r>
      <w:r>
        <w:t>đồng</w:t>
      </w:r>
      <w:r>
        <w:rPr>
          <w:spacing w:val="-1"/>
        </w:rPr>
        <w:t xml:space="preserve"> </w:t>
      </w:r>
      <w:r>
        <w:t>chí</w:t>
      </w:r>
      <w:r>
        <w:rPr>
          <w:spacing w:val="-1"/>
        </w:rPr>
        <w:t xml:space="preserve"> </w:t>
      </w:r>
      <w:r>
        <w:t xml:space="preserve">tham gia chạy </w:t>
      </w:r>
      <w:r>
        <w:rPr>
          <w:i/>
        </w:rPr>
        <w:t>(Trang phục ngành)</w:t>
      </w:r>
    </w:p>
    <w:p w14:paraId="57378AC9">
      <w:pPr>
        <w:pStyle w:val="8"/>
        <w:numPr>
          <w:ilvl w:val="0"/>
          <w:numId w:val="4"/>
        </w:numPr>
        <w:tabs>
          <w:tab w:val="left" w:pos="999"/>
        </w:tabs>
        <w:spacing w:before="0" w:after="0" w:line="240" w:lineRule="auto"/>
        <w:ind w:left="143" w:right="133" w:firstLine="556"/>
        <w:jc w:val="left"/>
        <w:rPr>
          <w:sz w:val="28"/>
        </w:rPr>
      </w:pPr>
      <w:r>
        <w:rPr>
          <w:sz w:val="28"/>
        </w:rPr>
        <w:t>Các ban, ngành, hội, đoàn thể liên quan phối hợp thực hiện tốt trong thời tổ</w:t>
      </w:r>
      <w:r>
        <w:rPr>
          <w:spacing w:val="80"/>
          <w:sz w:val="28"/>
        </w:rPr>
        <w:t xml:space="preserve"> </w:t>
      </w:r>
      <w:r>
        <w:rPr>
          <w:spacing w:val="-4"/>
          <w:sz w:val="28"/>
        </w:rPr>
        <w:t>chức.</w:t>
      </w:r>
    </w:p>
    <w:p w14:paraId="355762EE">
      <w:pPr>
        <w:pStyle w:val="8"/>
        <w:numPr>
          <w:ilvl w:val="0"/>
          <w:numId w:val="4"/>
        </w:numPr>
        <w:tabs>
          <w:tab w:val="left" w:pos="1000"/>
        </w:tabs>
        <w:spacing w:before="0" w:after="0" w:line="240" w:lineRule="auto"/>
        <w:ind w:left="143" w:right="147" w:firstLine="556"/>
        <w:jc w:val="left"/>
        <w:rPr>
          <w:b/>
          <w:sz w:val="28"/>
        </w:rPr>
      </w:pPr>
      <w:r>
        <w:rPr>
          <w:sz w:val="28"/>
        </w:rPr>
        <w:t>Tổ trưởng 05 tổ dân phố chịu trách nhiệm vận động nhân dân trong tổ tham</w:t>
      </w:r>
      <w:r>
        <w:rPr>
          <w:spacing w:val="80"/>
          <w:sz w:val="28"/>
        </w:rPr>
        <w:t xml:space="preserve"> </w:t>
      </w:r>
      <w:r>
        <w:rPr>
          <w:sz w:val="28"/>
        </w:rPr>
        <w:t>gia đúng thời gian, số lượng (mỗi tổ 20 người: nam và nữ, trang phục đồ thể thao)</w:t>
      </w:r>
    </w:p>
    <w:p w14:paraId="75922120">
      <w:pPr>
        <w:pStyle w:val="3"/>
        <w:spacing w:before="7"/>
        <w:ind w:firstLine="417"/>
      </w:pPr>
      <w:r>
        <w:t>(</w:t>
      </w:r>
      <w:r>
        <w:rPr>
          <w:spacing w:val="79"/>
        </w:rPr>
        <w:t xml:space="preserve"> </w:t>
      </w:r>
      <w:r>
        <w:t>Lập</w:t>
      </w:r>
      <w:r>
        <w:rPr>
          <w:spacing w:val="79"/>
        </w:rPr>
        <w:t xml:space="preserve"> </w:t>
      </w:r>
      <w:r>
        <w:t>danh</w:t>
      </w:r>
      <w:r>
        <w:rPr>
          <w:spacing w:val="78"/>
        </w:rPr>
        <w:t xml:space="preserve"> </w:t>
      </w:r>
      <w:r>
        <w:t>sách</w:t>
      </w:r>
      <w:r>
        <w:rPr>
          <w:spacing w:val="78"/>
        </w:rPr>
        <w:t xml:space="preserve"> </w:t>
      </w:r>
      <w:r>
        <w:t>gửi</w:t>
      </w:r>
      <w:r>
        <w:rPr>
          <w:spacing w:val="79"/>
        </w:rPr>
        <w:t xml:space="preserve"> </w:t>
      </w:r>
      <w:r>
        <w:t>về</w:t>
      </w:r>
      <w:r>
        <w:rPr>
          <w:spacing w:val="79"/>
        </w:rPr>
        <w:t xml:space="preserve"> </w:t>
      </w:r>
      <w:r>
        <w:t>UBND</w:t>
      </w:r>
      <w:r>
        <w:rPr>
          <w:spacing w:val="77"/>
        </w:rPr>
        <w:t xml:space="preserve"> </w:t>
      </w:r>
      <w:r>
        <w:t>phường</w:t>
      </w:r>
      <w:r>
        <w:rPr>
          <w:spacing w:val="77"/>
        </w:rPr>
        <w:t xml:space="preserve"> </w:t>
      </w:r>
      <w:r>
        <w:t>qua</w:t>
      </w:r>
      <w:r>
        <w:rPr>
          <w:spacing w:val="79"/>
        </w:rPr>
        <w:t xml:space="preserve"> </w:t>
      </w:r>
      <w:r>
        <w:t>bộ</w:t>
      </w:r>
      <w:r>
        <w:rPr>
          <w:spacing w:val="79"/>
        </w:rPr>
        <w:t xml:space="preserve"> </w:t>
      </w:r>
      <w:r>
        <w:t>phận</w:t>
      </w:r>
      <w:r>
        <w:rPr>
          <w:spacing w:val="80"/>
        </w:rPr>
        <w:t xml:space="preserve"> </w:t>
      </w:r>
      <w:r>
        <w:t>VHTT</w:t>
      </w:r>
      <w:r>
        <w:rPr>
          <w:spacing w:val="79"/>
        </w:rPr>
        <w:t xml:space="preserve"> </w:t>
      </w:r>
      <w:r>
        <w:t>trước</w:t>
      </w:r>
      <w:r>
        <w:rPr>
          <w:spacing w:val="79"/>
        </w:rPr>
        <w:t xml:space="preserve"> </w:t>
      </w:r>
      <w:r>
        <w:t xml:space="preserve">ngày </w:t>
      </w:r>
      <w:r>
        <w:rPr>
          <w:spacing w:val="-2"/>
        </w:rPr>
        <w:t>14/3/2025)</w:t>
      </w:r>
    </w:p>
    <w:p w14:paraId="5FB55456">
      <w:pPr>
        <w:pStyle w:val="8"/>
        <w:numPr>
          <w:ilvl w:val="0"/>
          <w:numId w:val="4"/>
        </w:numPr>
        <w:tabs>
          <w:tab w:val="left" w:pos="990"/>
        </w:tabs>
        <w:spacing w:before="0" w:after="0" w:line="240" w:lineRule="auto"/>
        <w:ind w:left="143" w:right="152" w:firstLine="556"/>
        <w:jc w:val="left"/>
        <w:rPr>
          <w:b/>
          <w:sz w:val="28"/>
        </w:rPr>
      </w:pPr>
      <w:r>
        <w:rPr>
          <w:sz w:val="28"/>
        </w:rPr>
        <w:t>Tổ phục vụ (Bộ phận văn phòng) phối hợp với tài chính kế toán phường mua hoa, khăn, nước uống và các đồ dùng liên quan cho lễ phát động.</w:t>
      </w:r>
    </w:p>
    <w:p w14:paraId="051ACAE0">
      <w:pPr>
        <w:pStyle w:val="6"/>
        <w:spacing w:after="8"/>
        <w:ind w:right="142" w:firstLine="479"/>
        <w:jc w:val="both"/>
      </w:pPr>
      <w:r>
        <w:t>Trên đây là Kế hoạch tổ chức phát động Ngày chạy Olympic vì sức khỏe toàn</w:t>
      </w:r>
      <w:r>
        <w:rPr>
          <w:spacing w:val="40"/>
        </w:rPr>
        <w:t xml:space="preserve"> </w:t>
      </w:r>
      <w:r>
        <w:t>dân năm 2025 trên địa bàn phường Trần Hưng Đạo. Yêu cầu các Ban, ngành, hội, đoàn thể, tổ trưởng 05 tổ dân phố, 03 trường và các bộ phận liên quan nghiêm túc tổ chức triển khai thực hiện./.</w:t>
      </w: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9"/>
        <w:gridCol w:w="2938"/>
      </w:tblGrid>
      <w:tr w14:paraId="38FB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trPr>
        <w:tc>
          <w:tcPr>
            <w:tcW w:w="5699" w:type="dxa"/>
          </w:tcPr>
          <w:p w14:paraId="636AA527">
            <w:pPr>
              <w:pStyle w:val="9"/>
              <w:spacing w:before="71" w:line="250" w:lineRule="exact"/>
              <w:ind w:left="50" w:firstLine="0"/>
              <w:rPr>
                <w:b/>
                <w:i/>
                <w:sz w:val="22"/>
              </w:rPr>
            </w:pPr>
            <w:r>
              <w:rPr>
                <w:b/>
                <w:i/>
                <w:sz w:val="22"/>
              </w:rPr>
              <w:t>Nơi</w:t>
            </w:r>
            <w:r>
              <w:rPr>
                <w:b/>
                <w:i/>
                <w:spacing w:val="-2"/>
                <w:sz w:val="22"/>
              </w:rPr>
              <w:t xml:space="preserve"> nhận:</w:t>
            </w:r>
          </w:p>
          <w:p w14:paraId="5F9FB1B9">
            <w:pPr>
              <w:pStyle w:val="9"/>
              <w:numPr>
                <w:ilvl w:val="0"/>
                <w:numId w:val="5"/>
              </w:numPr>
              <w:tabs>
                <w:tab w:val="left" w:pos="176"/>
              </w:tabs>
              <w:spacing w:before="0" w:after="0" w:line="250" w:lineRule="exact"/>
              <w:ind w:left="176" w:right="0" w:hanging="126"/>
              <w:jc w:val="left"/>
              <w:rPr>
                <w:sz w:val="22"/>
              </w:rPr>
            </w:pPr>
            <w:r>
              <w:rPr>
                <w:sz w:val="22"/>
              </w:rPr>
              <w:t>UBND</w:t>
            </w:r>
            <w:r>
              <w:rPr>
                <w:spacing w:val="-3"/>
                <w:sz w:val="22"/>
              </w:rPr>
              <w:t xml:space="preserve"> </w:t>
            </w:r>
            <w:r>
              <w:rPr>
                <w:sz w:val="22"/>
              </w:rPr>
              <w:t>TP.</w:t>
            </w:r>
            <w:r>
              <w:rPr>
                <w:spacing w:val="-3"/>
                <w:sz w:val="22"/>
              </w:rPr>
              <w:t xml:space="preserve"> </w:t>
            </w:r>
            <w:r>
              <w:rPr>
                <w:sz w:val="22"/>
              </w:rPr>
              <w:t>Quảng</w:t>
            </w:r>
            <w:r>
              <w:rPr>
                <w:spacing w:val="-3"/>
                <w:sz w:val="22"/>
              </w:rPr>
              <w:t xml:space="preserve"> </w:t>
            </w:r>
            <w:r>
              <w:rPr>
                <w:spacing w:val="-4"/>
                <w:sz w:val="22"/>
              </w:rPr>
              <w:t>Ngãi;</w:t>
            </w:r>
          </w:p>
          <w:p w14:paraId="70EE97B5">
            <w:pPr>
              <w:pStyle w:val="9"/>
              <w:numPr>
                <w:ilvl w:val="0"/>
                <w:numId w:val="5"/>
              </w:numPr>
              <w:tabs>
                <w:tab w:val="left" w:pos="174"/>
              </w:tabs>
              <w:spacing w:before="0" w:after="0" w:line="253" w:lineRule="exact"/>
              <w:ind w:left="174" w:right="0" w:hanging="124"/>
              <w:jc w:val="left"/>
              <w:rPr>
                <w:sz w:val="22"/>
              </w:rPr>
            </w:pPr>
            <w:r>
              <w:rPr>
                <w:sz w:val="22"/>
              </w:rPr>
              <w:t>Phòng</w:t>
            </w:r>
            <w:r>
              <w:rPr>
                <w:spacing w:val="-3"/>
                <w:sz w:val="22"/>
              </w:rPr>
              <w:t xml:space="preserve"> </w:t>
            </w:r>
            <w:r>
              <w:rPr>
                <w:sz w:val="22"/>
              </w:rPr>
              <w:t>VHTT</w:t>
            </w:r>
            <w:r>
              <w:rPr>
                <w:spacing w:val="-2"/>
                <w:sz w:val="22"/>
              </w:rPr>
              <w:t xml:space="preserve"> </w:t>
            </w:r>
            <w:r>
              <w:rPr>
                <w:sz w:val="22"/>
              </w:rPr>
              <w:t>thành</w:t>
            </w:r>
            <w:r>
              <w:rPr>
                <w:spacing w:val="-2"/>
                <w:sz w:val="22"/>
              </w:rPr>
              <w:t xml:space="preserve"> </w:t>
            </w:r>
            <w:r>
              <w:rPr>
                <w:spacing w:val="-4"/>
                <w:sz w:val="22"/>
              </w:rPr>
              <w:t>phố;</w:t>
            </w:r>
          </w:p>
          <w:p w14:paraId="0D319C3B">
            <w:pPr>
              <w:pStyle w:val="9"/>
              <w:numPr>
                <w:ilvl w:val="0"/>
                <w:numId w:val="5"/>
              </w:numPr>
              <w:tabs>
                <w:tab w:val="left" w:pos="174"/>
              </w:tabs>
              <w:spacing w:before="1" w:after="0" w:line="252" w:lineRule="exact"/>
              <w:ind w:left="174" w:right="0" w:hanging="124"/>
              <w:jc w:val="left"/>
              <w:rPr>
                <w:sz w:val="22"/>
              </w:rPr>
            </w:pPr>
            <w:r>
              <w:rPr>
                <w:sz w:val="22"/>
              </w:rPr>
              <w:t>Trung</w:t>
            </w:r>
            <w:r>
              <w:rPr>
                <w:spacing w:val="-5"/>
                <w:sz w:val="22"/>
              </w:rPr>
              <w:t xml:space="preserve"> </w:t>
            </w:r>
            <w:r>
              <w:rPr>
                <w:sz w:val="22"/>
              </w:rPr>
              <w:t>tâm</w:t>
            </w:r>
            <w:r>
              <w:rPr>
                <w:spacing w:val="-6"/>
                <w:sz w:val="22"/>
              </w:rPr>
              <w:t xml:space="preserve"> </w:t>
            </w:r>
            <w:r>
              <w:rPr>
                <w:sz w:val="22"/>
              </w:rPr>
              <w:t>TT-VH-TT thành</w:t>
            </w:r>
            <w:r>
              <w:rPr>
                <w:spacing w:val="-1"/>
                <w:sz w:val="22"/>
              </w:rPr>
              <w:t xml:space="preserve"> </w:t>
            </w:r>
            <w:r>
              <w:rPr>
                <w:spacing w:val="-4"/>
                <w:sz w:val="22"/>
              </w:rPr>
              <w:t>phố;</w:t>
            </w:r>
          </w:p>
          <w:p w14:paraId="536E89C9">
            <w:pPr>
              <w:pStyle w:val="9"/>
              <w:numPr>
                <w:ilvl w:val="0"/>
                <w:numId w:val="5"/>
              </w:numPr>
              <w:tabs>
                <w:tab w:val="left" w:pos="174"/>
              </w:tabs>
              <w:spacing w:before="0" w:after="0" w:line="252" w:lineRule="exact"/>
              <w:ind w:left="174" w:right="0" w:hanging="124"/>
              <w:jc w:val="left"/>
              <w:rPr>
                <w:sz w:val="22"/>
              </w:rPr>
            </w:pPr>
            <w:r>
              <w:rPr>
                <w:sz w:val="22"/>
              </w:rPr>
              <w:t>TT</w:t>
            </w:r>
            <w:r>
              <w:rPr>
                <w:spacing w:val="-3"/>
                <w:sz w:val="22"/>
              </w:rPr>
              <w:t xml:space="preserve"> </w:t>
            </w:r>
            <w:r>
              <w:rPr>
                <w:sz w:val="22"/>
              </w:rPr>
              <w:t>Đảng</w:t>
            </w:r>
            <w:r>
              <w:rPr>
                <w:spacing w:val="-5"/>
                <w:sz w:val="22"/>
              </w:rPr>
              <w:t xml:space="preserve"> </w:t>
            </w:r>
            <w:r>
              <w:rPr>
                <w:sz w:val="22"/>
              </w:rPr>
              <w:t>ủy;</w:t>
            </w:r>
            <w:r>
              <w:rPr>
                <w:spacing w:val="-3"/>
                <w:sz w:val="22"/>
              </w:rPr>
              <w:t xml:space="preserve"> </w:t>
            </w:r>
            <w:r>
              <w:rPr>
                <w:sz w:val="22"/>
              </w:rPr>
              <w:t>HĐND;</w:t>
            </w:r>
            <w:r>
              <w:rPr>
                <w:spacing w:val="-4"/>
                <w:sz w:val="22"/>
              </w:rPr>
              <w:t xml:space="preserve"> </w:t>
            </w:r>
            <w:r>
              <w:rPr>
                <w:sz w:val="22"/>
              </w:rPr>
              <w:t>UBND;</w:t>
            </w:r>
            <w:r>
              <w:rPr>
                <w:spacing w:val="-3"/>
                <w:sz w:val="22"/>
              </w:rPr>
              <w:t xml:space="preserve"> </w:t>
            </w:r>
            <w:r>
              <w:rPr>
                <w:sz w:val="22"/>
              </w:rPr>
              <w:t>UBMTTQVN</w:t>
            </w:r>
            <w:r>
              <w:rPr>
                <w:spacing w:val="-4"/>
                <w:sz w:val="22"/>
              </w:rPr>
              <w:t xml:space="preserve"> </w:t>
            </w:r>
            <w:r>
              <w:rPr>
                <w:spacing w:val="-2"/>
                <w:sz w:val="22"/>
              </w:rPr>
              <w:t>phường;</w:t>
            </w:r>
          </w:p>
          <w:p w14:paraId="33193648">
            <w:pPr>
              <w:pStyle w:val="9"/>
              <w:numPr>
                <w:ilvl w:val="0"/>
                <w:numId w:val="5"/>
              </w:numPr>
              <w:tabs>
                <w:tab w:val="left" w:pos="176"/>
              </w:tabs>
              <w:spacing w:before="2" w:after="0" w:line="252" w:lineRule="exact"/>
              <w:ind w:left="176" w:right="0" w:hanging="126"/>
              <w:jc w:val="left"/>
              <w:rPr>
                <w:sz w:val="22"/>
              </w:rPr>
            </w:pPr>
            <w:r>
              <w:rPr>
                <w:sz w:val="22"/>
              </w:rPr>
              <w:t>Các</w:t>
            </w:r>
            <w:r>
              <w:rPr>
                <w:spacing w:val="-2"/>
                <w:sz w:val="22"/>
              </w:rPr>
              <w:t xml:space="preserve"> </w:t>
            </w:r>
            <w:r>
              <w:rPr>
                <w:sz w:val="22"/>
              </w:rPr>
              <w:t>đơn</w:t>
            </w:r>
            <w:r>
              <w:rPr>
                <w:spacing w:val="-2"/>
                <w:sz w:val="22"/>
              </w:rPr>
              <w:t xml:space="preserve"> </w:t>
            </w:r>
            <w:r>
              <w:rPr>
                <w:sz w:val="22"/>
              </w:rPr>
              <w:t>vị,</w:t>
            </w:r>
            <w:r>
              <w:rPr>
                <w:spacing w:val="-2"/>
                <w:sz w:val="22"/>
              </w:rPr>
              <w:t xml:space="preserve"> </w:t>
            </w:r>
            <w:r>
              <w:rPr>
                <w:sz w:val="22"/>
              </w:rPr>
              <w:t>các</w:t>
            </w:r>
            <w:r>
              <w:rPr>
                <w:spacing w:val="-2"/>
                <w:sz w:val="22"/>
              </w:rPr>
              <w:t xml:space="preserve"> </w:t>
            </w:r>
            <w:r>
              <w:rPr>
                <w:sz w:val="22"/>
              </w:rPr>
              <w:t>bộ</w:t>
            </w:r>
            <w:r>
              <w:rPr>
                <w:spacing w:val="-2"/>
                <w:sz w:val="22"/>
              </w:rPr>
              <w:t xml:space="preserve"> </w:t>
            </w:r>
            <w:r>
              <w:rPr>
                <w:sz w:val="22"/>
              </w:rPr>
              <w:t>phận</w:t>
            </w:r>
            <w:r>
              <w:rPr>
                <w:spacing w:val="-4"/>
                <w:sz w:val="22"/>
              </w:rPr>
              <w:t xml:space="preserve"> </w:t>
            </w:r>
            <w:r>
              <w:rPr>
                <w:sz w:val="22"/>
              </w:rPr>
              <w:t>tại</w:t>
            </w:r>
            <w:r>
              <w:rPr>
                <w:spacing w:val="-1"/>
                <w:sz w:val="22"/>
              </w:rPr>
              <w:t xml:space="preserve"> </w:t>
            </w:r>
            <w:r>
              <w:rPr>
                <w:sz w:val="22"/>
              </w:rPr>
              <w:t>mục</w:t>
            </w:r>
            <w:r>
              <w:rPr>
                <w:spacing w:val="-1"/>
                <w:sz w:val="22"/>
              </w:rPr>
              <w:t xml:space="preserve"> </w:t>
            </w:r>
            <w:r>
              <w:rPr>
                <w:spacing w:val="-4"/>
                <w:sz w:val="22"/>
              </w:rPr>
              <w:t>VII;</w:t>
            </w:r>
          </w:p>
          <w:p w14:paraId="7DC051F9">
            <w:pPr>
              <w:pStyle w:val="9"/>
              <w:numPr>
                <w:ilvl w:val="0"/>
                <w:numId w:val="5"/>
              </w:numPr>
              <w:tabs>
                <w:tab w:val="left" w:pos="174"/>
              </w:tabs>
              <w:spacing w:before="0" w:after="0" w:line="252" w:lineRule="exact"/>
              <w:ind w:left="174" w:right="0" w:hanging="124"/>
              <w:jc w:val="left"/>
              <w:rPr>
                <w:sz w:val="22"/>
              </w:rPr>
            </w:pPr>
            <w:r>
              <w:rPr>
                <w:sz w:val="22"/>
              </w:rPr>
              <w:t>Lưu:</w:t>
            </w:r>
            <w:r>
              <w:rPr>
                <w:spacing w:val="-2"/>
                <w:sz w:val="22"/>
              </w:rPr>
              <w:t xml:space="preserve"> </w:t>
            </w:r>
            <w:r>
              <w:rPr>
                <w:sz w:val="22"/>
              </w:rPr>
              <w:t>VT,</w:t>
            </w:r>
            <w:r>
              <w:rPr>
                <w:spacing w:val="1"/>
                <w:sz w:val="22"/>
              </w:rPr>
              <w:t xml:space="preserve"> </w:t>
            </w:r>
            <w:r>
              <w:rPr>
                <w:spacing w:val="-4"/>
                <w:sz w:val="22"/>
              </w:rPr>
              <w:t>VHTT.</w:t>
            </w:r>
          </w:p>
        </w:tc>
        <w:tc>
          <w:tcPr>
            <w:tcW w:w="2938" w:type="dxa"/>
          </w:tcPr>
          <w:p w14:paraId="42D34AC0">
            <w:pPr>
              <w:pStyle w:val="9"/>
              <w:spacing w:line="240" w:lineRule="auto"/>
              <w:ind w:left="801" w:firstLine="67"/>
              <w:rPr>
                <w:b/>
                <w:sz w:val="28"/>
              </w:rPr>
            </w:pPr>
            <w:r>
              <w:rPr>
                <w:b/>
                <w:sz w:val="28"/>
              </w:rPr>
              <mc:AlternateContent>
                <mc:Choice Requires="wpg">
                  <w:drawing>
                    <wp:anchor distT="0" distB="0" distL="0" distR="0" simplePos="0" relativeHeight="251659264" behindDoc="0" locked="0" layoutInCell="1" allowOverlap="1">
                      <wp:simplePos x="0" y="0"/>
                      <wp:positionH relativeFrom="column">
                        <wp:posOffset>-323850</wp:posOffset>
                      </wp:positionH>
                      <wp:positionV relativeFrom="paragraph">
                        <wp:posOffset>-30480</wp:posOffset>
                      </wp:positionV>
                      <wp:extent cx="2222500" cy="1322705"/>
                      <wp:effectExtent l="0" t="0" r="0" b="0"/>
                      <wp:wrapNone/>
                      <wp:docPr id="3" name="Group 3"/>
                      <wp:cNvGraphicFramePr/>
                      <a:graphic xmlns:a="http://schemas.openxmlformats.org/drawingml/2006/main">
                        <a:graphicData uri="http://schemas.microsoft.com/office/word/2010/wordprocessingGroup">
                          <wpg:wgp>
                            <wpg:cNvGrpSpPr/>
                            <wpg:grpSpPr>
                              <a:xfrm>
                                <a:off x="0" y="0"/>
                                <a:ext cx="2222500" cy="1322705"/>
                                <a:chOff x="0" y="0"/>
                                <a:chExt cx="2222500" cy="1322705"/>
                              </a:xfrm>
                            </wpg:grpSpPr>
                            <pic:pic xmlns:pic="http://schemas.openxmlformats.org/drawingml/2006/picture">
                              <pic:nvPicPr>
                                <pic:cNvPr id="4" name="Image 4"/>
                                <pic:cNvPicPr/>
                              </pic:nvPicPr>
                              <pic:blipFill>
                                <a:blip r:embed="rId6" cstate="print"/>
                                <a:stretch>
                                  <a:fillRect/>
                                </a:stretch>
                              </pic:blipFill>
                              <pic:spPr>
                                <a:xfrm>
                                  <a:off x="393700" y="176640"/>
                                  <a:ext cx="1828800" cy="1006856"/>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0" y="0"/>
                                  <a:ext cx="1333500" cy="1322197"/>
                                </a:xfrm>
                                <a:prstGeom prst="rect">
                                  <a:avLst/>
                                </a:prstGeom>
                              </pic:spPr>
                            </pic:pic>
                          </wpg:wgp>
                        </a:graphicData>
                      </a:graphic>
                    </wp:anchor>
                  </w:drawing>
                </mc:Choice>
                <mc:Fallback>
                  <w:pict>
                    <v:group id="_x0000_s1026" o:spid="_x0000_s1026" o:spt="203" style="position:absolute;left:0pt;margin-left:-25.5pt;margin-top:-2.4pt;height:104.15pt;width:175pt;z-index:251659264;mso-width-relative:page;mso-height-relative:page;" coordsize="2222500,1322705" o:gfxdata="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">
                      <o:lock v:ext="edit" aspectratio="f"/>
                      <v:shape id="Image 4" o:spid="_x0000_s1026" o:spt="75" type="#_x0000_t75" style="position:absolute;left:393700;top:176640;height:1006856;width:1828800;" filled="f" o:preferrelative="t" stroked="f" coordsize="21600,21600" o:gfxdata="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Jx4r4A&#10;AADaAAAADwAAAAAAAAABACAAAAAiAAAAZHJzL2Rvd25yZXYueG1sUEsBAhQAFAAAAAgAh07iQDMv&#10;BZ47AAAAOQAAABAAAAAAAAAAAQAgAAAADQEAAGRycy9zaGFwZXhtbC54bWxQSwUGAAAAAAYABgBb&#10;AQAAtwMAAAAA&#10;">
                        <v:fill on="f" focussize="0,0"/>
                        <v:stroke on="f"/>
                        <v:imagedata r:id="rId6" o:title=""/>
                        <o:lock v:ext="edit" aspectratio="f"/>
                      </v:shape>
                      <v:shape id="Image 5" o:spid="_x0000_s1026" o:spt="75" type="#_x0000_t75" style="position:absolute;left:0;top:0;height:1322197;width:1333500;" filled="f" o:preferrelative="t" stroked="f" coordsize="21600,21600" o:gfxdata="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k0MSugAAANoA&#10;AAAPAAAAAAAAAAEAIAAAACIAAABkcnMvZG93bnJldi54bWxQSwECFAAUAAAACACHTuJAMy8FnjsA&#10;AAA5AAAAEAAAAAAAAAABACAAAAAJAQAAZHJzL3NoYXBleG1sLnhtbFBLBQYAAAAABgAGAFsBAACz&#10;AwAAAAA=&#10;">
                        <v:fill on="f" focussize="0,0"/>
                        <v:stroke on="f"/>
                        <v:imagedata r:id="rId7" o:title=""/>
                        <o:lock v:ext="edit" aspectratio="f"/>
                      </v:shape>
                    </v:group>
                  </w:pict>
                </mc:Fallback>
              </mc:AlternateContent>
            </w:r>
            <w:r>
              <w:rPr>
                <w:b/>
                <w:sz w:val="28"/>
              </w:rPr>
              <w:t>KT. CHỦ TỊCH PHÓ</w:t>
            </w:r>
            <w:r>
              <w:rPr>
                <w:b/>
                <w:spacing w:val="-4"/>
                <w:sz w:val="28"/>
              </w:rPr>
              <w:t xml:space="preserve"> </w:t>
            </w:r>
            <w:r>
              <w:rPr>
                <w:b/>
                <w:sz w:val="28"/>
              </w:rPr>
              <w:t>CHỦ</w:t>
            </w:r>
            <w:r>
              <w:rPr>
                <w:b/>
                <w:spacing w:val="-3"/>
                <w:sz w:val="28"/>
              </w:rPr>
              <w:t xml:space="preserve"> </w:t>
            </w:r>
            <w:r>
              <w:rPr>
                <w:b/>
                <w:spacing w:val="-4"/>
                <w:sz w:val="28"/>
              </w:rPr>
              <w:t>TỊCH</w:t>
            </w:r>
          </w:p>
          <w:p w14:paraId="7C33E6C6">
            <w:pPr>
              <w:pStyle w:val="9"/>
              <w:spacing w:line="240" w:lineRule="auto"/>
              <w:ind w:left="0" w:firstLine="0"/>
              <w:rPr>
                <w:sz w:val="28"/>
              </w:rPr>
            </w:pPr>
          </w:p>
          <w:p w14:paraId="72B3E7E4">
            <w:pPr>
              <w:pStyle w:val="9"/>
              <w:spacing w:before="311" w:line="240" w:lineRule="auto"/>
              <w:ind w:left="0" w:firstLine="0"/>
              <w:rPr>
                <w:sz w:val="28"/>
              </w:rPr>
            </w:pPr>
          </w:p>
          <w:p w14:paraId="75EC5D97">
            <w:pPr>
              <w:pStyle w:val="9"/>
              <w:spacing w:line="302" w:lineRule="exact"/>
              <w:ind w:left="830" w:firstLine="0"/>
              <w:rPr>
                <w:b/>
                <w:sz w:val="28"/>
              </w:rPr>
            </w:pPr>
            <w:r>
              <w:rPr>
                <w:b/>
                <w:sz w:val="28"/>
              </w:rPr>
              <w:t>Võ</w:t>
            </w:r>
            <w:r>
              <w:rPr>
                <w:b/>
                <w:spacing w:val="-3"/>
                <w:sz w:val="28"/>
              </w:rPr>
              <w:t xml:space="preserve"> </w:t>
            </w:r>
            <w:r>
              <w:rPr>
                <w:b/>
                <w:sz w:val="28"/>
              </w:rPr>
              <w:t>Hồng</w:t>
            </w:r>
            <w:r>
              <w:rPr>
                <w:b/>
                <w:spacing w:val="-5"/>
                <w:sz w:val="28"/>
              </w:rPr>
              <w:t xml:space="preserve"> </w:t>
            </w:r>
            <w:r>
              <w:rPr>
                <w:b/>
                <w:spacing w:val="-2"/>
                <w:sz w:val="28"/>
              </w:rPr>
              <w:t>Thanh</w:t>
            </w:r>
          </w:p>
        </w:tc>
      </w:tr>
    </w:tbl>
    <w:p w14:paraId="147A954C"/>
    <w:sectPr>
      <w:pgSz w:w="11910" w:h="16850"/>
      <w:pgMar w:top="1060" w:right="425" w:bottom="280" w:left="155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tentative="0">
      <w:start w:val="0"/>
      <w:numFmt w:val="bullet"/>
      <w:lvlText w:val="•"/>
      <w:lvlJc w:val="left"/>
      <w:pPr>
        <w:ind w:left="731" w:hanging="128"/>
      </w:pPr>
      <w:rPr>
        <w:rFonts w:hint="default"/>
        <w:lang w:val="vi" w:eastAsia="en-US" w:bidi="ar-SA"/>
      </w:rPr>
    </w:lvl>
    <w:lvl w:ilvl="2" w:tentative="0">
      <w:start w:val="0"/>
      <w:numFmt w:val="bullet"/>
      <w:lvlText w:val="•"/>
      <w:lvlJc w:val="left"/>
      <w:pPr>
        <w:ind w:left="1283" w:hanging="128"/>
      </w:pPr>
      <w:rPr>
        <w:rFonts w:hint="default"/>
        <w:lang w:val="vi" w:eastAsia="en-US" w:bidi="ar-SA"/>
      </w:rPr>
    </w:lvl>
    <w:lvl w:ilvl="3" w:tentative="0">
      <w:start w:val="0"/>
      <w:numFmt w:val="bullet"/>
      <w:lvlText w:val="•"/>
      <w:lvlJc w:val="left"/>
      <w:pPr>
        <w:ind w:left="1835" w:hanging="128"/>
      </w:pPr>
      <w:rPr>
        <w:rFonts w:hint="default"/>
        <w:lang w:val="vi" w:eastAsia="en-US" w:bidi="ar-SA"/>
      </w:rPr>
    </w:lvl>
    <w:lvl w:ilvl="4" w:tentative="0">
      <w:start w:val="0"/>
      <w:numFmt w:val="bullet"/>
      <w:lvlText w:val="•"/>
      <w:lvlJc w:val="left"/>
      <w:pPr>
        <w:ind w:left="2387" w:hanging="128"/>
      </w:pPr>
      <w:rPr>
        <w:rFonts w:hint="default"/>
        <w:lang w:val="vi" w:eastAsia="en-US" w:bidi="ar-SA"/>
      </w:rPr>
    </w:lvl>
    <w:lvl w:ilvl="5" w:tentative="0">
      <w:start w:val="0"/>
      <w:numFmt w:val="bullet"/>
      <w:lvlText w:val="•"/>
      <w:lvlJc w:val="left"/>
      <w:pPr>
        <w:ind w:left="2939" w:hanging="128"/>
      </w:pPr>
      <w:rPr>
        <w:rFonts w:hint="default"/>
        <w:lang w:val="vi" w:eastAsia="en-US" w:bidi="ar-SA"/>
      </w:rPr>
    </w:lvl>
    <w:lvl w:ilvl="6" w:tentative="0">
      <w:start w:val="0"/>
      <w:numFmt w:val="bullet"/>
      <w:lvlText w:val="•"/>
      <w:lvlJc w:val="left"/>
      <w:pPr>
        <w:ind w:left="3491" w:hanging="128"/>
      </w:pPr>
      <w:rPr>
        <w:rFonts w:hint="default"/>
        <w:lang w:val="vi" w:eastAsia="en-US" w:bidi="ar-SA"/>
      </w:rPr>
    </w:lvl>
    <w:lvl w:ilvl="7" w:tentative="0">
      <w:start w:val="0"/>
      <w:numFmt w:val="bullet"/>
      <w:lvlText w:val="•"/>
      <w:lvlJc w:val="left"/>
      <w:pPr>
        <w:ind w:left="4043" w:hanging="128"/>
      </w:pPr>
      <w:rPr>
        <w:rFonts w:hint="default"/>
        <w:lang w:val="vi" w:eastAsia="en-US" w:bidi="ar-SA"/>
      </w:rPr>
    </w:lvl>
    <w:lvl w:ilvl="8" w:tentative="0">
      <w:start w:val="0"/>
      <w:numFmt w:val="bullet"/>
      <w:lvlText w:val="•"/>
      <w:lvlJc w:val="left"/>
      <w:pPr>
        <w:ind w:left="4595" w:hanging="128"/>
      </w:pPr>
      <w:rPr>
        <w:rFonts w:hint="default"/>
        <w:lang w:val="vi" w:eastAsia="en-US" w:bidi="ar-SA"/>
      </w:rPr>
    </w:lvl>
  </w:abstractNum>
  <w:abstractNum w:abstractNumId="1">
    <w:nsid w:val="BF205925"/>
    <w:multiLevelType w:val="multilevel"/>
    <w:tmpl w:val="BF205925"/>
    <w:lvl w:ilvl="0" w:tentative="0">
      <w:start w:val="2"/>
      <w:numFmt w:val="decimal"/>
      <w:lvlText w:val="%1."/>
      <w:lvlJc w:val="left"/>
      <w:pPr>
        <w:ind w:left="910" w:hanging="281"/>
        <w:jc w:val="right"/>
      </w:pPr>
      <w:rPr>
        <w:rFonts w:hint="default"/>
        <w:spacing w:val="0"/>
        <w:w w:val="100"/>
        <w:lang w:val="vi" w:eastAsia="en-US" w:bidi="ar-SA"/>
      </w:rPr>
    </w:lvl>
    <w:lvl w:ilvl="1" w:tentative="0">
      <w:start w:val="0"/>
      <w:numFmt w:val="bullet"/>
      <w:lvlText w:val="•"/>
      <w:lvlJc w:val="left"/>
      <w:pPr>
        <w:ind w:left="1820" w:hanging="281"/>
      </w:pPr>
      <w:rPr>
        <w:rFonts w:hint="default"/>
        <w:lang w:val="vi" w:eastAsia="en-US" w:bidi="ar-SA"/>
      </w:rPr>
    </w:lvl>
    <w:lvl w:ilvl="2" w:tentative="0">
      <w:start w:val="0"/>
      <w:numFmt w:val="bullet"/>
      <w:lvlText w:val="•"/>
      <w:lvlJc w:val="left"/>
      <w:pPr>
        <w:ind w:left="2720" w:hanging="281"/>
      </w:pPr>
      <w:rPr>
        <w:rFonts w:hint="default"/>
        <w:lang w:val="vi" w:eastAsia="en-US" w:bidi="ar-SA"/>
      </w:rPr>
    </w:lvl>
    <w:lvl w:ilvl="3" w:tentative="0">
      <w:start w:val="0"/>
      <w:numFmt w:val="bullet"/>
      <w:lvlText w:val="•"/>
      <w:lvlJc w:val="left"/>
      <w:pPr>
        <w:ind w:left="3620" w:hanging="281"/>
      </w:pPr>
      <w:rPr>
        <w:rFonts w:hint="default"/>
        <w:lang w:val="vi" w:eastAsia="en-US" w:bidi="ar-SA"/>
      </w:rPr>
    </w:lvl>
    <w:lvl w:ilvl="4" w:tentative="0">
      <w:start w:val="0"/>
      <w:numFmt w:val="bullet"/>
      <w:lvlText w:val="•"/>
      <w:lvlJc w:val="left"/>
      <w:pPr>
        <w:ind w:left="4520" w:hanging="281"/>
      </w:pPr>
      <w:rPr>
        <w:rFonts w:hint="default"/>
        <w:lang w:val="vi" w:eastAsia="en-US" w:bidi="ar-SA"/>
      </w:rPr>
    </w:lvl>
    <w:lvl w:ilvl="5" w:tentative="0">
      <w:start w:val="0"/>
      <w:numFmt w:val="bullet"/>
      <w:lvlText w:val="•"/>
      <w:lvlJc w:val="left"/>
      <w:pPr>
        <w:ind w:left="5421" w:hanging="281"/>
      </w:pPr>
      <w:rPr>
        <w:rFonts w:hint="default"/>
        <w:lang w:val="vi" w:eastAsia="en-US" w:bidi="ar-SA"/>
      </w:rPr>
    </w:lvl>
    <w:lvl w:ilvl="6" w:tentative="0">
      <w:start w:val="0"/>
      <w:numFmt w:val="bullet"/>
      <w:lvlText w:val="•"/>
      <w:lvlJc w:val="left"/>
      <w:pPr>
        <w:ind w:left="6321" w:hanging="281"/>
      </w:pPr>
      <w:rPr>
        <w:rFonts w:hint="default"/>
        <w:lang w:val="vi" w:eastAsia="en-US" w:bidi="ar-SA"/>
      </w:rPr>
    </w:lvl>
    <w:lvl w:ilvl="7" w:tentative="0">
      <w:start w:val="0"/>
      <w:numFmt w:val="bullet"/>
      <w:lvlText w:val="•"/>
      <w:lvlJc w:val="left"/>
      <w:pPr>
        <w:ind w:left="7221" w:hanging="281"/>
      </w:pPr>
      <w:rPr>
        <w:rFonts w:hint="default"/>
        <w:lang w:val="vi" w:eastAsia="en-US" w:bidi="ar-SA"/>
      </w:rPr>
    </w:lvl>
    <w:lvl w:ilvl="8" w:tentative="0">
      <w:start w:val="0"/>
      <w:numFmt w:val="bullet"/>
      <w:lvlText w:val="•"/>
      <w:lvlJc w:val="left"/>
      <w:pPr>
        <w:ind w:left="8121" w:hanging="281"/>
      </w:pPr>
      <w:rPr>
        <w:rFonts w:hint="default"/>
        <w:lang w:val="vi" w:eastAsia="en-US" w:bidi="ar-SA"/>
      </w:rPr>
    </w:lvl>
  </w:abstractNum>
  <w:abstractNum w:abstractNumId="2">
    <w:nsid w:val="CF092B84"/>
    <w:multiLevelType w:val="multilevel"/>
    <w:tmpl w:val="CF092B84"/>
    <w:lvl w:ilvl="0" w:tentative="0">
      <w:start w:val="0"/>
      <w:numFmt w:val="bullet"/>
      <w:lvlText w:val="-"/>
      <w:lvlJc w:val="left"/>
      <w:pPr>
        <w:ind w:left="143"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118" w:hanging="164"/>
      </w:pPr>
      <w:rPr>
        <w:rFonts w:hint="default"/>
        <w:lang w:val="vi" w:eastAsia="en-US" w:bidi="ar-SA"/>
      </w:rPr>
    </w:lvl>
    <w:lvl w:ilvl="2" w:tentative="0">
      <w:start w:val="0"/>
      <w:numFmt w:val="bullet"/>
      <w:lvlText w:val="•"/>
      <w:lvlJc w:val="left"/>
      <w:pPr>
        <w:ind w:left="2096" w:hanging="164"/>
      </w:pPr>
      <w:rPr>
        <w:rFonts w:hint="default"/>
        <w:lang w:val="vi" w:eastAsia="en-US" w:bidi="ar-SA"/>
      </w:rPr>
    </w:lvl>
    <w:lvl w:ilvl="3" w:tentative="0">
      <w:start w:val="0"/>
      <w:numFmt w:val="bullet"/>
      <w:lvlText w:val="•"/>
      <w:lvlJc w:val="left"/>
      <w:pPr>
        <w:ind w:left="3074" w:hanging="164"/>
      </w:pPr>
      <w:rPr>
        <w:rFonts w:hint="default"/>
        <w:lang w:val="vi" w:eastAsia="en-US" w:bidi="ar-SA"/>
      </w:rPr>
    </w:lvl>
    <w:lvl w:ilvl="4" w:tentative="0">
      <w:start w:val="0"/>
      <w:numFmt w:val="bullet"/>
      <w:lvlText w:val="•"/>
      <w:lvlJc w:val="left"/>
      <w:pPr>
        <w:ind w:left="4052" w:hanging="164"/>
      </w:pPr>
      <w:rPr>
        <w:rFonts w:hint="default"/>
        <w:lang w:val="vi" w:eastAsia="en-US" w:bidi="ar-SA"/>
      </w:rPr>
    </w:lvl>
    <w:lvl w:ilvl="5" w:tentative="0">
      <w:start w:val="0"/>
      <w:numFmt w:val="bullet"/>
      <w:lvlText w:val="•"/>
      <w:lvlJc w:val="left"/>
      <w:pPr>
        <w:ind w:left="5031" w:hanging="164"/>
      </w:pPr>
      <w:rPr>
        <w:rFonts w:hint="default"/>
        <w:lang w:val="vi" w:eastAsia="en-US" w:bidi="ar-SA"/>
      </w:rPr>
    </w:lvl>
    <w:lvl w:ilvl="6" w:tentative="0">
      <w:start w:val="0"/>
      <w:numFmt w:val="bullet"/>
      <w:lvlText w:val="•"/>
      <w:lvlJc w:val="left"/>
      <w:pPr>
        <w:ind w:left="6009" w:hanging="164"/>
      </w:pPr>
      <w:rPr>
        <w:rFonts w:hint="default"/>
        <w:lang w:val="vi" w:eastAsia="en-US" w:bidi="ar-SA"/>
      </w:rPr>
    </w:lvl>
    <w:lvl w:ilvl="7" w:tentative="0">
      <w:start w:val="0"/>
      <w:numFmt w:val="bullet"/>
      <w:lvlText w:val="•"/>
      <w:lvlJc w:val="left"/>
      <w:pPr>
        <w:ind w:left="6987" w:hanging="164"/>
      </w:pPr>
      <w:rPr>
        <w:rFonts w:hint="default"/>
        <w:lang w:val="vi" w:eastAsia="en-US" w:bidi="ar-SA"/>
      </w:rPr>
    </w:lvl>
    <w:lvl w:ilvl="8" w:tentative="0">
      <w:start w:val="0"/>
      <w:numFmt w:val="bullet"/>
      <w:lvlText w:val="•"/>
      <w:lvlJc w:val="left"/>
      <w:pPr>
        <w:ind w:left="7965" w:hanging="164"/>
      </w:pPr>
      <w:rPr>
        <w:rFonts w:hint="default"/>
        <w:lang w:val="vi" w:eastAsia="en-US" w:bidi="ar-SA"/>
      </w:rPr>
    </w:lvl>
  </w:abstractNum>
  <w:abstractNum w:abstractNumId="3">
    <w:nsid w:val="0053208E"/>
    <w:multiLevelType w:val="multilevel"/>
    <w:tmpl w:val="0053208E"/>
    <w:lvl w:ilvl="0" w:tentative="0">
      <w:start w:val="1"/>
      <w:numFmt w:val="upperRoman"/>
      <w:lvlText w:val="%1."/>
      <w:lvlJc w:val="left"/>
      <w:pPr>
        <w:ind w:left="1090" w:hanging="250"/>
        <w:jc w:val="right"/>
      </w:pPr>
      <w:rPr>
        <w:rFonts w:hint="default" w:ascii="Times New Roman" w:hAnsi="Times New Roman" w:eastAsia="Times New Roman" w:cs="Times New Roman"/>
        <w:b/>
        <w:bCs/>
        <w:i w:val="0"/>
        <w:iCs w:val="0"/>
        <w:spacing w:val="0"/>
        <w:w w:val="94"/>
        <w:sz w:val="28"/>
        <w:szCs w:val="28"/>
        <w:lang w:val="vi" w:eastAsia="en-US" w:bidi="ar-SA"/>
      </w:rPr>
    </w:lvl>
    <w:lvl w:ilvl="1" w:tentative="0">
      <w:start w:val="1"/>
      <w:numFmt w:val="decimal"/>
      <w:lvlText w:val="%2."/>
      <w:lvlJc w:val="left"/>
      <w:pPr>
        <w:ind w:left="1121"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0"/>
      <w:numFmt w:val="bullet"/>
      <w:lvlText w:val="-"/>
      <w:lvlJc w:val="left"/>
      <w:pPr>
        <w:ind w:left="143" w:hanging="195"/>
      </w:pPr>
      <w:rPr>
        <w:rFonts w:hint="default" w:ascii="Times New Roman" w:hAnsi="Times New Roman" w:eastAsia="Times New Roman" w:cs="Times New Roman"/>
        <w:b w:val="0"/>
        <w:bCs w:val="0"/>
        <w:i w:val="0"/>
        <w:iCs w:val="0"/>
        <w:spacing w:val="0"/>
        <w:w w:val="100"/>
        <w:sz w:val="28"/>
        <w:szCs w:val="28"/>
        <w:lang w:val="vi" w:eastAsia="en-US" w:bidi="ar-SA"/>
      </w:rPr>
    </w:lvl>
    <w:lvl w:ilvl="3" w:tentative="0">
      <w:start w:val="0"/>
      <w:numFmt w:val="bullet"/>
      <w:lvlText w:val="•"/>
      <w:lvlJc w:val="left"/>
      <w:pPr>
        <w:ind w:left="1100" w:hanging="195"/>
      </w:pPr>
      <w:rPr>
        <w:rFonts w:hint="default"/>
        <w:lang w:val="vi" w:eastAsia="en-US" w:bidi="ar-SA"/>
      </w:rPr>
    </w:lvl>
    <w:lvl w:ilvl="4" w:tentative="0">
      <w:start w:val="0"/>
      <w:numFmt w:val="bullet"/>
      <w:lvlText w:val="•"/>
      <w:lvlJc w:val="left"/>
      <w:pPr>
        <w:ind w:left="1120" w:hanging="195"/>
      </w:pPr>
      <w:rPr>
        <w:rFonts w:hint="default"/>
        <w:lang w:val="vi" w:eastAsia="en-US" w:bidi="ar-SA"/>
      </w:rPr>
    </w:lvl>
    <w:lvl w:ilvl="5" w:tentative="0">
      <w:start w:val="0"/>
      <w:numFmt w:val="bullet"/>
      <w:lvlText w:val="•"/>
      <w:lvlJc w:val="left"/>
      <w:pPr>
        <w:ind w:left="2587" w:hanging="195"/>
      </w:pPr>
      <w:rPr>
        <w:rFonts w:hint="default"/>
        <w:lang w:val="vi" w:eastAsia="en-US" w:bidi="ar-SA"/>
      </w:rPr>
    </w:lvl>
    <w:lvl w:ilvl="6" w:tentative="0">
      <w:start w:val="0"/>
      <w:numFmt w:val="bullet"/>
      <w:lvlText w:val="•"/>
      <w:lvlJc w:val="left"/>
      <w:pPr>
        <w:ind w:left="4054" w:hanging="195"/>
      </w:pPr>
      <w:rPr>
        <w:rFonts w:hint="default"/>
        <w:lang w:val="vi" w:eastAsia="en-US" w:bidi="ar-SA"/>
      </w:rPr>
    </w:lvl>
    <w:lvl w:ilvl="7" w:tentative="0">
      <w:start w:val="0"/>
      <w:numFmt w:val="bullet"/>
      <w:lvlText w:val="•"/>
      <w:lvlJc w:val="left"/>
      <w:pPr>
        <w:ind w:left="5521" w:hanging="195"/>
      </w:pPr>
      <w:rPr>
        <w:rFonts w:hint="default"/>
        <w:lang w:val="vi" w:eastAsia="en-US" w:bidi="ar-SA"/>
      </w:rPr>
    </w:lvl>
    <w:lvl w:ilvl="8" w:tentative="0">
      <w:start w:val="0"/>
      <w:numFmt w:val="bullet"/>
      <w:lvlText w:val="•"/>
      <w:lvlJc w:val="left"/>
      <w:pPr>
        <w:ind w:left="6988" w:hanging="195"/>
      </w:pPr>
      <w:rPr>
        <w:rFonts w:hint="default"/>
        <w:lang w:val="vi" w:eastAsia="en-US" w:bidi="ar-SA"/>
      </w:rPr>
    </w:lvl>
  </w:abstractNum>
  <w:abstractNum w:abstractNumId="4">
    <w:nsid w:val="59ADCABA"/>
    <w:multiLevelType w:val="multilevel"/>
    <w:tmpl w:val="59ADCABA"/>
    <w:lvl w:ilvl="0" w:tentative="0">
      <w:start w:val="0"/>
      <w:numFmt w:val="bullet"/>
      <w:lvlText w:val="-"/>
      <w:lvlJc w:val="left"/>
      <w:pPr>
        <w:ind w:left="143" w:hanging="180"/>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118" w:hanging="180"/>
      </w:pPr>
      <w:rPr>
        <w:rFonts w:hint="default"/>
        <w:lang w:val="vi" w:eastAsia="en-US" w:bidi="ar-SA"/>
      </w:rPr>
    </w:lvl>
    <w:lvl w:ilvl="2" w:tentative="0">
      <w:start w:val="0"/>
      <w:numFmt w:val="bullet"/>
      <w:lvlText w:val="•"/>
      <w:lvlJc w:val="left"/>
      <w:pPr>
        <w:ind w:left="2096" w:hanging="180"/>
      </w:pPr>
      <w:rPr>
        <w:rFonts w:hint="default"/>
        <w:lang w:val="vi" w:eastAsia="en-US" w:bidi="ar-SA"/>
      </w:rPr>
    </w:lvl>
    <w:lvl w:ilvl="3" w:tentative="0">
      <w:start w:val="0"/>
      <w:numFmt w:val="bullet"/>
      <w:lvlText w:val="•"/>
      <w:lvlJc w:val="left"/>
      <w:pPr>
        <w:ind w:left="3074" w:hanging="180"/>
      </w:pPr>
      <w:rPr>
        <w:rFonts w:hint="default"/>
        <w:lang w:val="vi" w:eastAsia="en-US" w:bidi="ar-SA"/>
      </w:rPr>
    </w:lvl>
    <w:lvl w:ilvl="4" w:tentative="0">
      <w:start w:val="0"/>
      <w:numFmt w:val="bullet"/>
      <w:lvlText w:val="•"/>
      <w:lvlJc w:val="left"/>
      <w:pPr>
        <w:ind w:left="4052" w:hanging="180"/>
      </w:pPr>
      <w:rPr>
        <w:rFonts w:hint="default"/>
        <w:lang w:val="vi" w:eastAsia="en-US" w:bidi="ar-SA"/>
      </w:rPr>
    </w:lvl>
    <w:lvl w:ilvl="5" w:tentative="0">
      <w:start w:val="0"/>
      <w:numFmt w:val="bullet"/>
      <w:lvlText w:val="•"/>
      <w:lvlJc w:val="left"/>
      <w:pPr>
        <w:ind w:left="5031" w:hanging="180"/>
      </w:pPr>
      <w:rPr>
        <w:rFonts w:hint="default"/>
        <w:lang w:val="vi" w:eastAsia="en-US" w:bidi="ar-SA"/>
      </w:rPr>
    </w:lvl>
    <w:lvl w:ilvl="6" w:tentative="0">
      <w:start w:val="0"/>
      <w:numFmt w:val="bullet"/>
      <w:lvlText w:val="•"/>
      <w:lvlJc w:val="left"/>
      <w:pPr>
        <w:ind w:left="6009" w:hanging="180"/>
      </w:pPr>
      <w:rPr>
        <w:rFonts w:hint="default"/>
        <w:lang w:val="vi" w:eastAsia="en-US" w:bidi="ar-SA"/>
      </w:rPr>
    </w:lvl>
    <w:lvl w:ilvl="7" w:tentative="0">
      <w:start w:val="0"/>
      <w:numFmt w:val="bullet"/>
      <w:lvlText w:val="•"/>
      <w:lvlJc w:val="left"/>
      <w:pPr>
        <w:ind w:left="6987" w:hanging="180"/>
      </w:pPr>
      <w:rPr>
        <w:rFonts w:hint="default"/>
        <w:lang w:val="vi" w:eastAsia="en-US" w:bidi="ar-SA"/>
      </w:rPr>
    </w:lvl>
    <w:lvl w:ilvl="8" w:tentative="0">
      <w:start w:val="0"/>
      <w:numFmt w:val="bullet"/>
      <w:lvlText w:val="•"/>
      <w:lvlJc w:val="left"/>
      <w:pPr>
        <w:ind w:left="7965" w:hanging="180"/>
      </w:pPr>
      <w:rPr>
        <w:rFonts w:hint="default"/>
        <w:lang w:val="vi"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13B055B"/>
    <w:rsid w:val="65AB424B"/>
    <w:rsid w:val="7CD40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line="319" w:lineRule="exact"/>
      <w:ind w:left="909" w:hanging="279"/>
      <w:outlineLvl w:val="1"/>
    </w:pPr>
    <w:rPr>
      <w:rFonts w:ascii="Times New Roman" w:hAnsi="Times New Roman" w:eastAsia="Times New Roman" w:cs="Times New Roman"/>
      <w:b/>
      <w:bCs/>
      <w:sz w:val="28"/>
      <w:szCs w:val="28"/>
      <w:lang w:val="vi" w:eastAsia="en-US" w:bidi="ar-SA"/>
    </w:rPr>
  </w:style>
  <w:style w:type="paragraph" w:styleId="3">
    <w:name w:val="heading 2"/>
    <w:basedOn w:val="1"/>
    <w:qFormat/>
    <w:uiPriority w:val="1"/>
    <w:pPr>
      <w:spacing w:before="3"/>
      <w:ind w:left="143" w:hanging="162"/>
      <w:outlineLvl w:val="2"/>
    </w:pPr>
    <w:rPr>
      <w:rFonts w:ascii="Times New Roman" w:hAnsi="Times New Roman" w:eastAsia="Times New Roman" w:cs="Times New Roman"/>
      <w:b/>
      <w:bCs/>
      <w:i/>
      <w:iCs/>
      <w:sz w:val="28"/>
      <w:szCs w:val="28"/>
      <w:lang w:val="vi"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43"/>
    </w:pPr>
    <w:rPr>
      <w:rFonts w:ascii="Times New Roman" w:hAnsi="Times New Roman" w:eastAsia="Times New Roman" w:cs="Times New Roman"/>
      <w:sz w:val="28"/>
      <w:szCs w:val="28"/>
      <w:lang w:val="vi"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3" w:hanging="279"/>
    </w:pPr>
    <w:rPr>
      <w:rFonts w:ascii="Times New Roman" w:hAnsi="Times New Roman" w:eastAsia="Times New Roman" w:cs="Times New Roman"/>
      <w:lang w:val="vi" w:eastAsia="en-US" w:bidi="ar-SA"/>
    </w:rPr>
  </w:style>
  <w:style w:type="paragraph" w:customStyle="1" w:styleId="9">
    <w:name w:val="Table Paragraph"/>
    <w:basedOn w:val="1"/>
    <w:qFormat/>
    <w:uiPriority w:val="1"/>
    <w:pPr>
      <w:spacing w:line="252" w:lineRule="exact"/>
      <w:ind w:left="174" w:hanging="12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1</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2025-03-12T07:42:00Z</dcterms:created>
  <dc:creator>Admin</dc:creator>
  <cp:lastModifiedBy>Admin</cp:lastModifiedBy>
  <dcterms:modified xsi:type="dcterms:W3CDTF">2025-03-13T06:29:12Z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2016</vt:lpwstr>
  </property>
  <property fmtid="{D5CDD505-2E9C-101B-9397-08002B2CF9AE}" pid="4" name="LastSaved">
    <vt:filetime>2025-03-12T00:00:00Z</vt:filetime>
  </property>
  <property fmtid="{D5CDD505-2E9C-101B-9397-08002B2CF9AE}" pid="5" name="Producer">
    <vt:lpwstr>pdf</vt:lpwstr>
  </property>
  <property fmtid="{D5CDD505-2E9C-101B-9397-08002B2CF9AE}" pid="6" name="KSOProductBuildVer">
    <vt:lpwstr>1033-12.2.0.20326</vt:lpwstr>
  </property>
  <property fmtid="{D5CDD505-2E9C-101B-9397-08002B2CF9AE}" pid="7" name="ICV">
    <vt:lpwstr>B1AB3BB8741B466A89C018A6C1DAC524_12</vt:lpwstr>
  </property>
</Properties>
</file>